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a030" w14:textId="c62a0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29 сентября 2015 года № 173 "Об утверждении регламентов государственных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15 декабря 2017 года № 983. Зарегистрировано Департаментом юстиции Кызылординской области 29 декабря 2017 года № 6110. Утратило силу постановлением акимата Кызылординской области от 9 апреля 2019 года № 1365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09.04.2019 </w:t>
      </w:r>
      <w:r>
        <w:rPr>
          <w:rFonts w:ascii="Times New Roman"/>
          <w:b w:val="false"/>
          <w:i w:val="false"/>
          <w:color w:val="ff0000"/>
          <w:sz w:val="28"/>
        </w:rPr>
        <w:t>№ 1365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услуг" (зарегистрировано в Реестре государственной регистрации нормативных правовых актов за номером 5184, опубликовано 29 октября 2015 года в газетах "Кызылординские вести" и "Сыр бойы", 16 ноября 2015 года – в Информационно-правовой системе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"Аттестация лабораторий по экспертизе качества семян",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постановление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календарных дней после дня первого официального опубликования. 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Кызылординской области от "15" декабря 2017 года № 983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 29 " сентября 2015 года № 173 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лабораторий по экспертизе качества семян"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www.e.gov.kz, www.elicense.kz (далее - портал).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электронная (частично автоматизированная) и (или) бумажная. 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об аттестации (далее - свидетельство) либо мотивированный ответ об отказе в оказании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лабораторий по экспертизе качества семян, утвержденного приказом Министра сельского хозяйства Республики Казахстан от 6 мая 2015 года за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номером 11777) (далее - стандарт).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обращение услугополучателя (либо его представителя по доверенности) (далее – его представитель) к услугодателю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пакетом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Содержание каждой процедуры (действия), входящей в состав процесса оказания государственной услуги, длительность выполнения: 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ff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двадцати минут). Результат процедуры (действия): регистрация и предоставление документов руководителю услугодателя; 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рассматривает документы и определяет ответственного исполнителя услугодателя (не более двадцати минут). Результат процедуры (действия): направление документов исполнителю услугодателя;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проверяет полноту представленных документов, в случае установления факта неполноты представленных документов, подготавливает и обеспечивает выдачу услугополучателю либо его представителю мотивированного отказа в дальнейшем рассмотрении заявления (далее – отказ в рассмотрении заявления), при предоставлении полного пакета документов предоставляет документы на рассмотрение аттестационной комиссии (в течение двух рабочих дней). Результат процедуры (действия): выдача услугополучателю либо его представителю отказа в рассмотрении заявления либо предоставление документов на рассмотрение аттестационной комиссии;  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аттестационная комиссия рассматривает документы, с выездом на место проводит обследование услугополучателя и (или) его структурных подразделений (при наличии) на предмет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лабораторий по экспертизе качества семян, утвержденных приказом Министра сельского хозяйства Республики Казахстан от 30 января 2015 года № 4-2/60 (зарегистрирован в Министерстве юстиции РК от 8 мая 2015 года № 11010) (далее - Правила) (не более шести рабочих дней). Результат процедуры (действия): обследование на предмет соответствия требованиям Правил; 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аттестационная комиссия по результатам обследования услугополучателя и (или) его структурных подразделений (при наличии) составляет акт обследования на соответствие требованиям Правил (далее – акт обследования) (в течение одного рабочего дня). Результат процедуры (действия): акт обследования;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аттестационная комиссия по итогам рассмотрения документов, представленных услугополучателем либо его представителем, а также акта обследования принимает решение о присвоении либо об отказе в присвоении услугополучателю статуса лаборатории по экспертизе качества семян и направляет протокол заседания аттестационной комиссии услугодателю (в течение двух рабочих дней). Результат процедуры (действия): направление протокола услугодателю;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исполнитель услугодателя на основании решения аттестационной комиссии подготавливает проект постановления местного исполнительного органа и обеспечивает его утверждение, после утверждения постановления исполнитель услугодателя подготавливает свидетельство либо мотивированный письменный ответ с указанием причин отказа (далее – мотивированный отказ) и предоставляет руководителю услугодателя (в течение пяти рабочих дней). Результат процедуры (действия): предоставление руководителю услугодателя свидетельства либо мотивированного отказа;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руководитель услугодателя подписывает и направляет свидетельство либо мотивированный отказ сотруднику канцелярии услугодателя (не более двадцати минут). Результат процедуры (действия): направление свидетельства либо мотивированного отказа сотруднику канцелярии услугодателя; 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сотрудник канцелярии услугодателя регистрирует и выдает услугополучателю либо его представителю свидетельство либо мотивированный отказ (не более пятнадцати минут). Результат процедуры (действия): выдача услугополучателю свидетельства либо мотивированного отказа.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 услугодателя) и аттестационной комиссии в процессе оказания государственной услуги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аттестационной комиссии, которые участвуют в процессе оказания государственной услуги: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 услугодателя; 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аттестационная комиссия.  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другими услугодателями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36"/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регистрируется на портале и направляет запрос в форме электронного документа, удостоверенного ЭЦП услугополучателя (далее – электронный запрос) и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услугодателя принимает электронный запрос и документы, направляет в "личный кабинет" услугополучателя либо его представителя уведомление о принятии электронного запроса с указанием даты получения результата государственной услуги и предоставляет документы руководителю услугодателя (не более пятнадцати минут). Результат процедуры (действия): предоставление документов руководителю услугодателя;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предоставления документов руководителю услугодателя, действия структурных подразделений (работников) услугодателя в процессе оказания государственной услуги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настоящего регламента; 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пятнадцати минут). Результат процедуры (действия): направление результата оказания государственной услуги в "личный кабинет" услугополучателя либо его представителя.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"Аттестация лабораторий по экспертизе качества семян"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72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Кызылординской области от "15" декабря 2017 года № 983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Кызылординской области от "27" сентября 2015 года № 173 </w:t>
            </w:r>
          </w:p>
        </w:tc>
      </w:tr>
    </w:tbl>
    <w:bookmarkStart w:name="z6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</w:r>
    </w:p>
    <w:bookmarkEnd w:id="48"/>
    <w:bookmarkStart w:name="z6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сельского хозяйства Кызылординской области" (далее - услугодатель).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- Государственная корпорация);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www.e.gov.kz (далее - портал).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 - электронная (частично автоматизированная) или бумажная.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свидетельство об аттестации либо мотивированный ответ об отказе в оказании государственной услуги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"Аттестация производителей оригинальных, элитных семян, семян первой, второй и третьей репродукций и реализаторов семян", утвержденного приказом Министра сельского хозяйства Республики Казахстан от 6 мая 2015 года за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за номером 11777) (далее - стандарт).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-ЭЦП) уполномоченного лица услугодателя.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 и заверяется печатью и подписью уполномоченного лица услугодателя.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 - электронная.</w:t>
      </w:r>
    </w:p>
    <w:bookmarkEnd w:id="58"/>
    <w:bookmarkStart w:name="z72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Основание для начала процедуры (действия) по оказанию государственной услуги: обращение услугополучателя (либо его представителя по доверенности) (далее - его представитель) к услугодателю либо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пакетом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Содержание каждой процедуры (действия), входящей в состав процесса оказания государственной услуги, длительность выполнения: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услугополучатель либо его представитель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Результат процедуры (действия): предоставление пакета документов;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 канцелярии услугодателя регистрирует документы, выдает услугополучателю либо его представителю копию заявления с отметкой о регистрации в канцелярии услугодателя с указанием даты и времени приема пакета документов (далее – копия заявления) и предоставляет документы руководителю услугодателя (не более двадцати минут); Результат процедуры (действия): регистрация и предоставление документов руководителю услугодателя; 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услугодателя рассматривает документы и определяет ответственного исполнителя услугодателя (не более одного часа). Результат процедуры (действия): направление документов исполнителю услугодателя;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исполнитель услугодателя проверяет полноту представленных документов, в случае установления </w:t>
      </w:r>
      <w:r>
        <w:rPr>
          <w:rFonts w:ascii="Times New Roman"/>
          <w:b w:val="false"/>
          <w:i w:val="false"/>
          <w:color w:val="000000"/>
          <w:sz w:val="28"/>
        </w:rPr>
        <w:t>факта неполноты представленных документов, подготавливает и обеспечивает выдачу услугодателю либо его представителю мотивированного отказа в дальнейшем рассмотрении заявления (далее – отказ в рассмотрении заявления), при предоставлении полного пакета документов предоставляет документы на рассмотрение аттестационной комиссии (в течение двух рабочих дней). Результат процедуры (действия): выдача отказа в рассмотрении заявления либо предоставление документов на рассмотрение аттестационной комиссии;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аттестационная комиссия рассматривает документы, с выездом на место проводит обследование услугополучателя на предмет соответствия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 и элитных семян, семян первой, второй и третьей репродукций, реализаторов семян, утвержденных приказом Министра сельского хозяйства Республики Казахстан от 27 марта 2015 года № 4-2/266 (далее - Правила) (в соответствии с видом деятельности, указанным услугополучателем в заявлении) (не более восьми рабочих дней). Результат процедуры (действия): проведение обследования услугополучателя на предмет соответствия требованиям Правил; 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аттестационная комиссия по результатам обследования услугополучателя составляет акт обследования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акт обследования), второй экземпляр которого выдается услугополучателю (в течение одного рабочего дня). Результат процедуры (действия): составление акта обследования;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аттестационная комиссия по итогам рассмотрения документов, представленных услугополучателем либо его представителем, а также акта обследования принимает решение о выдаче либо об отказе в выдаче свидетельства об аттестации и направляет протокол заседания аттестационной комиссии услугодателю (в течение двух рабочих дней). Результат процедуры (действия): направление протокола заседания комиссии услугодателю; 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исполнитель услугодателя на основании решения аттестационной комиссии о выдаче свидетельства об аттестации подготавливает проект постановления местного исполнительного органа и обеспечивает его утверждение, после утверждения постановления подготавливает свидетельство об аттестации либо мотивированный отказ в оказании государственной услуги с указанием причин отказа (далее – мотивированный отказ) и предоставляет руководителю услугодателя (в течение пяти рабочих дней). Результат процедуры (действия): предоставление свидетельства об аттестации либо мотивированного отказа руководителю услугодателя; 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руководитель услугодателя подписывает и направляет свидетельство об аттестации либо мотивированный отказ сотруднику канцелярии услугодателя (не более одного часа). Результат процедуры (действия): направление свидетельства об аттестации либо мотивированного отказа сотруднику канцелярии услугодателя; 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сотрудник канцелярии услугодателя регистрирует и выдает услугополучателю либо его представителю свидетельство об аттестации либо мотивированный отказ (не более двадцати минут). Результат процедуры (действия): выдача услугополучателю либо его представителю свидетельства об аттестации либо мотивированного отказа.</w:t>
      </w:r>
    </w:p>
    <w:bookmarkEnd w:id="71"/>
    <w:bookmarkStart w:name="z8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и иных организаций в процессе оказания государственной услуги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иных организаций, которые участвуют в процессе оказания государственной услуги: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накопительного отдела Государственной корпорации;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аттестационная комиссия.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Подробное описание последовательности процедур (действий), взаимодействия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и с другими услугодателями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сельского хозяйства Кызылординской области", акимата Кызылординской области, акиматов районов и города Кызылорды.</w:t>
      </w:r>
    </w:p>
    <w:bookmarkEnd w:id="81"/>
    <w:bookmarkStart w:name="z9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обращения в Государственную корпорацию и (или) к иным услугодателям, длительность обработки запроса услугополучателя, а также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предоставляет в Государственную корпорацию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работник Государственной корпорации регистрирует документы и выдает услугополучателю либо его представителю расписку о приеме соответствующих документов либо в случае предоставления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документов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(не более пятнадцати минут). Результат процедуры (действия): регистрация документов, выдача услугополучателю либо его представителю расписки о приеме документов либо об отказе в приеме документов;  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работник накопительного отдела Государственной корпорации направляет документы услугодателю (в течение одного рабочего дня, день приема документов не входит в срок оказания государственной услуги). Результат процедуры (действия): направление документов услугодателю;  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сотрудник канцелярии услугодателя регистрирует и предоставляет документы руководителю услугодателя (не более двадцати минут). Результат процедуры (действия): регистрация документов и предоставление руководителю услугодателя; 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после предоставления документов руководителю услугодателя, действия структурных подразделений (работников) услугодателя в процессе оказания государственной услуги,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настоящего регламента; 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сотрудник канцелярии услугодателя регистрирует и направляет отказ в рассмотрении заявления либо свидетельство об аттестации либо мотивированный отказ в Государственную корпорацию (в течение одного рабочего дня). Результат процедуры (действия): направление отказа в рассмотрении заявления либо свидетельства об аттестации либо мотивированного отказа в Государственную корпорацию; 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работник Государственной корпорации регистрирует и выдает отказ в рассмотрении заявления либо свидетельство об аттестации либо мотивированный отказ услугополучателю либо его представителю (не более двадцати минут). Результат процедуры (действия): выдача отказа в рассмотрении заявления либо свидетельства об аттестации либо мотивированного отказа услугополучателю либо его представителю. 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Описание порядка обращения и последовательности процедур (действий) услугодателя и услугополучателя при оказании услуги через портал: 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либо его представитель регистрируется на портале и направляет запрос в форме электронного документа (далее – электронный запрос), удостоверенного ЭЦП услугополучателя и документы согласно пункту 9 стандарта; 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исполнитель услугодателя принимает электронный запрос и документы, направляет в "личный кабинет" услугополучателя либо его представителя уведомление о принятии электронного запроса и документов с указанием даты и времени получения результата государственной услуги и предоставляет документы руководителю услугодателя (не более пятнадцати минут). Результат процедуры (действия): направление уведомления и предоставление документов руководителю услугодателя; 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после предоставления документов руководителю услугодателя, действия структурных подразделений (работников) услугодателя в процессе оказания государственной услуги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3-9)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настоящего регламента; 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регистрирует и направляет результат оказания государственной услуги в "личный кабинет" услугополучателя либо его представителя (не более двадцати минут). Результат процедуры (действия): направление результата оказания государственной услуги в "личный кабинет" услугополучателя либо его представителя.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"Аттестация производителей оригинальных, элитных семян, семян первой, второй и третьей репродукций и реализаторов семян"</w:t>
            </w:r>
          </w:p>
        </w:tc>
      </w:tr>
    </w:tbl>
    <w:bookmarkStart w:name="z11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 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либо его представителя в Государственную корпорацию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7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