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ce39" w14:textId="912c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декабря 2017 года № 985. Зарегистрировано Департаментом юстиции Кызылординской области 28 декабря 2017 года № 6100.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академических отпусков обучающимся в организациях образования".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Р. Рустемова.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"20" декабря 2017 года № 985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организации технического и профессионального, послесреднего образования (далее -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уведомление о предоставлении бесплатного питания по форме (далее -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утвержденного приказом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за № 15744) (далее - стандарт)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к услугодателю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документы, подготавливает уведомление либо мотивированный отказ (в течение девяти календарных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результат оказания государственной услуги услугополучателю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Государственной корпорации;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накопительного отдела Государственной корпорации.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расписки о приеме либо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 и подготавливает уведомление либо мотивированный отказ (в течение девяти календарных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и выдает результат оказания государственной услуги услугополучателю либо его представителю по доверенности (далее - его представитель) (не более пятнадцати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"20" декабря 2017 года № 985 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образования Кызылординской области" (далее - услугодатель).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уведомление), либо мотивированный ответ об отказе (далее – мотивированный отказ)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за № 15740) (далее - стандарт).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42"/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либо его представителю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документы, подготавливает уведомление либо мотивированный отказ (в течение девяти рабочих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и выдает результат оказания государственной услуги услугополучателю либо его представителю (не более пятнадцати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накопительного отдела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 акимата Кызылординской области, акиматов районов и города Кызылорды.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"20" декабря 2017 года № 985 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47"/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организации технического и профессионального, послесреднего образования (далее - услугодатель).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приказом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за № 15647) (далее - стандарт).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53"/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законного представителя (далее - его представитель) к услугодателю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 пакетом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сотрудник канцелярии услугодателя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тридцати минут). Результат процедуры (действия): отказ в приеме документов;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 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подготавливает проект мотивированного ответа об отказе в оказании государственной услуги (далее - мотивированный отказ); 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подготавливает проект приказа о предоставлении обучающемуся академического отпуска с указанием сроков его начала и окончания (в течение трех рабочих дней). Результат процедуры (действия): предоставление на подпись руководителю услугодателя проект мотивированного отказа или приказа;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мотивированный отказ или приказ (не более одного часа). Результат процедуры (действия): направление мотивированного отказа или приказа сотруднику канцелярии услугодателя;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мотивированный отказ или копию приказа (не более тридцати минут). Результат процедуры (действия): выдача мотивированного отказа или копии приказа услугополучателю либо его представителю.</w:t>
      </w:r>
    </w:p>
    <w:bookmarkEnd w:id="64"/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услугодателя. 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"Предоставление академических отпусков обучающимся в организациях образования" 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