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3ea7" w14:textId="ff03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Кызылординского областного маслихата от 12 декабря 2016 года № 71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27 ноября 2017 года № 154. Зарегистрировано Департаментом юстиции Кызылординской области 28 ноября 2017 года № 6046.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номером 5672, опубликовано 24 декабря 2016 года в газетах "Сыр бойы" и "Кызылординские вести", 26 декабря 2016 года в информационно-правовой системе "Әділет")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177 312 402,1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9 217 033,0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4 034 818,4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7 711,8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164 052 838,9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175 885 582,0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6 566 266,2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11 258 356,5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4 692 090,3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864 130,0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864 130,0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-6 003 576,1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6 003 576,1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8-4 нового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Предусмотреть в областном бюджете на 2017 год поступления трансфертов с бюджетов районов и города Кызылорда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 сумме 229 410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16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16 сессии Кызылординского областного маслихата от "27" ноября 2017 года № 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10 сессии Кызылординского областного маслихата от "12" декабря 2016 года № 71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</w:p>
          <w:bookmarkEnd w:id="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177 312 402,1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</w:p>
          <w:bookmarkEnd w:id="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</w:p>
          <w:bookmarkEnd w:id="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4 034 818,4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</w:p>
          <w:bookmarkEnd w:id="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</w:p>
          <w:bookmarkEnd w:id="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</w:p>
          <w:bookmarkEnd w:id="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3 009 433,2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3 009 433,2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164 052 838,9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175 885 582,0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3 832 247,4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1 746 883,9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804 186,5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1 395 133,9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1 085 036,6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7 504 243,8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6 479 522,7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22 459 981,8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10 569 207,8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2 774 607,8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320 542,4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1 142 096,7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2 576 849,5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8 824 975,5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24 609 325,9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19 008 016,9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780 807,5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5 302 866,6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5 017 504,2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13 916 750,7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7 676 482,1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2 712 936,8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1 074 777,3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6 240 268,6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3 576 854,9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8 232 488,4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746 298,9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1 474 282,4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1 818 620,2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1 379 800,6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1 035 790,6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11 417 205,6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2 275 800,7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8 984 443,8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8 984 443,8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1 848 846,3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4 057 017,3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3 337 380,2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62 564 818,8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62 564 818,8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473 482,9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6 566 266,2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11 258 356,5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</w:p>
          <w:bookmarkEnd w:id="3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</w:p>
          <w:bookmarkEnd w:id="3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3 515 983,0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</w:p>
          <w:bookmarkEnd w:id="3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</w:p>
          <w:bookmarkEnd w:id="3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</w:p>
          <w:bookmarkEnd w:id="3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</w:p>
          <w:bookmarkEnd w:id="3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</w:p>
          <w:bookmarkEnd w:id="3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-6 003 576,1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</w:p>
          <w:bookmarkEnd w:id="3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6 003 576,1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</w:p>
          <w:bookmarkEnd w:id="3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</w:p>
          <w:bookmarkEnd w:id="3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</w:p>
          <w:bookmarkEnd w:id="3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</w:p>
          <w:bookmarkEnd w:id="3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</w:p>
          <w:bookmarkEnd w:id="3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