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2bae" w14:textId="6832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10 февраля 2016 года N 347 "О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октября 2017 года № 144. Зарегистрировано Департаментом юстиции Кызылординской области 8 ноября 2017 года № 6014. Утратило силу решением Кызылординского областного маслихата от 7 февраля 2019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лекарственных средств отдельным категориям граждан Кызылординской области при амбулаторном лечении бесплатно и на льготных условиях" (зарегистрировано в Реестре государственной регистрации нормативных правовых актов за номером 5404, опубликовано 22 марта 2016 года в газетах "Сыр бойы" № 42 и "Кызылординские вести" № 42, информационно - правовая система "Әділет" от 21 апреля 2016 года) следущие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лекарственных средств отдельным категориям граждан Кызылординской области при амбулаторном лечении бесплатно";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Дополнительно предоставить лекарственные средства отдельным категориям граждан Кызылординской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15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Кызылординскогообластного маслихата от 24 октября 2017 года № 144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 предоставляемые отдельным категориям граждан при амбулаторном лечении бесплатно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1"/>
        <w:gridCol w:w="1376"/>
        <w:gridCol w:w="2794"/>
        <w:gridCol w:w="623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(ингаляционная форма) 300 мг/5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Ацетилцистеин 100 мг, 200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других антикоагулянтных препаратов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 20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 мг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Страдающие системной и полиартритической формой больные дети, применяются как этиотропный, генно-инженерные биологические препараты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 40 мг/0,8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Перевязочные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мг – миллиграмм, мл - миллилитр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