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f07" w14:textId="e826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октября 2017 года № 904. Зарегистрировано Департаментом юстиции Кызылординской области 26 октября 2017 года № 6004. Утратило силу постановлением акимата Кызылординской области от 14 мая 2018 года №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"11" октября 2017 года № 904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образования районов и города областного значения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- стандарт), утвержденного приказом Министра образования и науки Республики Казахстан от 13 апреля 2015 года № 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 Республики Казахстан от 26 декабря 2011 года "О браке (супружестве) и семье", если встреча оказывает на ребенка негативное влияние (далее – мотивированный отказ).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двадцати минут);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 (не более двадцати минут);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двадцати минут);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в соответствии с установленным законодательством порядке подготавливает разрешение на свидания с ребенком родителям, лишенным родительских прав, не оказывающие на ребенка негативного влияния (далее – разрешение) либо мотивированный отказ и предоставляет руководителю услугодателя (в течение четырех рабочих дней);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мотивированный отказ сотруднику канцелярии услугодателя (не более двадцати минут);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 либо мотивированный отказ услугополучателю (не более двадцати минут).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608"/>
        <w:gridCol w:w="1795"/>
        <w:gridCol w:w="1377"/>
        <w:gridCol w:w="1798"/>
        <w:gridCol w:w="1589"/>
        <w:gridCol w:w="1381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либо отказывает в приеме заявления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разрешение либо мотивированный отказ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разрешение либо мотивированный отказ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государственной услуги, который служит основанием для начала выполнения следующей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исполнителю услугодателя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либо мотивированный отказ руководителю 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либо мотивированный отказ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разрешение либо мотивированный отказ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302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