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298d3" w14:textId="ad298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Кызылординской области от 29 сентября 2015 года № 173 "Об утверждении регламентов государственных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28 сентября 2017 года № 883. Зарегистрировано Департаментом юстиции Кызылординской области 11 октября 2017 года № 5991. Утратило силу постановлением акимата Кызылординской области от 9 апреля 2019 года № 1365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09.04.2019 </w:t>
      </w:r>
      <w:r>
        <w:rPr>
          <w:rFonts w:ascii="Times New Roman"/>
          <w:b w:val="false"/>
          <w:i w:val="false"/>
          <w:color w:val="ff0000"/>
          <w:sz w:val="28"/>
        </w:rPr>
        <w:t>№ 1365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постановление акимата Кызылординской области от 29 сентября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 173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услуг" (зарегистрировано в Реестре государственной регистрации нормативных правовых актов за номером 5184, опубликовано 29 октября 2015 года в газетах "Кызылординские вести" и "Сыр бойы")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регламент государственной услуги "Субсидирование развития семеноводства",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Контроль за исполнением настоящего постановления возложить на заместителя акима Кызылординской области Кожаниязова С.С.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Настоящее постановление вводится в действие по истечении десяти календарных дней после дня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акимата Кызылординской области от " 28" сентября 2017 года № 883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акимата Кызылординской области от "29" сентября 2015 года № 173 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развития семеноводства"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Наименование услугодателя: государственное учреждение "Управление сельского хозяйства Кызылординской области" (далее - услугодатель).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услугодателя, отделов сельского хозяйства районов и города областного значения (далее - отдел);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некоммерческое акционерное общество "Государственная корпорация "Правительство для граждан"" (далее - Государственная корпорация).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- бумажная.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Результат оказания государственной услуги – предоставление в территориальное подразделение казначейства реестра счетов к оплате для дальнейшего перечисления причитающихся субсидий на банковские счета услугополучателей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"Субсидирование развития семеноводства", утвержденного приказом Министра сельского хозяйства Республики Казахстан от 6 мая 2015 года № 4-2/419 "Об утверждении стандарта государственной услуги "Субсидирование развития семеноводства" (зарегистрирован в Реестре государственной регистрации нормативных правовых актов за номером 11455) (далее - стандарт).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через Государственную корпорацию услугополучателю направляется уведомление на бумажном носителе с решением о назначении/не назначении субсидии, подписанное уполномоченным лицом услугодателя,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Форма предоставления результата оказания государственной услуги - бумажная. </w:t>
      </w:r>
    </w:p>
    <w:bookmarkEnd w:id="14"/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 для начала процедуры (действия) по оказанию государственной услуги: предоставление услугополучателем либо его представителем по доверенности (далее – его представитель) в отдел либо в Государственную корпорацию заявки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14 к стандарту.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Содержание каждой процедуры (действия), входящей в состав процесса оказания государственной услуги, длительность выполнения: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либо его представитель предоставляет в отдел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      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отдела регистрирует документы, выдает услугополучателю либо его представителю копию заявки с отметкой о регистрации в канцелярии отдела с указанием даты и времени приема пакета документов (далее – копия заявки) и предоставляет документы руководителю отдела (не более пятнадцати минут);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рассматривает и направляет документы исполнителю отдела (не более тридцати минут);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исполнитель отдела проверяет документы на соответствие условиям,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пунктах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развития семеноводства, утвержденных приказом Министра сельского хозяйства Республики Казахстан от 12 декабря 2014 года за № 4-2/664 "Об утверждении Правил субсидирования развития семеноводства" (зарегистрирован в Реестре государственной регистрации нормативных правовых актов за номером 10190)" (далее – Правила) (в течение трех рабочих дней);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положительного решения в предоставлении субсидий сельхозтоваропроизводителям (далее - СХТП) исполнитель отдела включает услугополучателя в список одобренных заявок об оплате причитающихся субсидий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(далее – список одобренных заявок), в случае отрицательного решения либо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- в случае отрицательного решения), исполнитель отдела обеспечивает выдачу услугополучателю либо его представителю мотивированного ответа об отказе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(далее – мотивированный отказ), при этом исполнитель отдела составляет и направляет услугодателю перечень СХТП, по которым принято отрицательное решение в предоставлении субсидии с указанием причин не предоставления субсидии (далее – перечень СХТП, по которым принято отрицательное решение) (в течение двух рабочих дней);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услугодатель после поступления списка одобренных заявок с отдела предоставляет реестр счетов к оплате и (или) счет к оплате в территориальное подразделение казначейства (в течение трех рабочих дней).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4"/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и иных организаций в процессе оказания государственной услуги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 и иных организаций, которые участвуют в процессе оказания государственной услуги: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накопительного отдела Государственной корпорации;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отдела;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отдела;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исполнитель отдела;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услугодатель.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корпорацией и с другими услугодателями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официальных интернет-ресурсах государственного учреждения "Управление сельского хозяйства Кызылординской области", акимата Кызылординской области, акиматов районов и города Кызылорды.</w:t>
      </w:r>
    </w:p>
    <w:bookmarkEnd w:id="35"/>
    <w:bookmarkStart w:name="z4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в процессе оказания государственной услуги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Описание порядка обращения в Государственную корпорацию и (или) к иным услугодателям, длительность обработки запроса услугополучателя, а также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либо его представитель предоставляет в Государственную корпорацию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работник Государственной корпорации регистрирует документы и выдает услугополучателю либо его представителю расписку о приеме соответствующих документов либо в случае предоставления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отказывает в приеме документов и выдает расписку об отказе в приеме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(не более пятнадцати минут);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законодательством Республики Казахстан.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работник накопительного отдела Государственной корпорации направляет документы в отдел (в течение одного рабочего дня, день приема документов не входит в срок оказания государственной услуги);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 канцелярии отдела регистрирует и предоставляет документы руководителю отдела (не более пятнадцати минут);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отдела рассматривает и направляет документы исполнителю отдела (не более тридцати минут);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исполнитель отдела проверяет документы на соответствие условиям,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пунктах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( в течение трех рабочих дней);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положительного решения в предоставлении субсидий СХТП исполнитель отдела включает услугодателя в список одобренных заявок, в случае отрицательного решения направляет в Государственную корпорацию мотивированный отказ, при этом исполнитель отдела составляет и направляет услугодателю перечень СХТП, по которым принято отрицательное решение (в течение двух рабочих дней);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 услугодатель после поступления списка одобренных заявок с отдела предоставляет реестр счетов к оплате и (или) счет к оплате в территориальное подразделение казначейства и направляет уведомление о назначении субсидии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в Государственную корпорацию (в течение трех рабочих дней);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работник Государственной корпорации регистрирует и выдает услугополучателю либо его представителю мотивированный отказ или уведомление о назначении субсидии (не более пятнадцати минут).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"Субсидирование развития семеноводства"</w:t>
            </w:r>
          </w:p>
        </w:tc>
      </w:tr>
    </w:tbl>
    <w:bookmarkStart w:name="z5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"/>
        <w:gridCol w:w="2239"/>
        <w:gridCol w:w="986"/>
        <w:gridCol w:w="854"/>
        <w:gridCol w:w="4866"/>
        <w:gridCol w:w="2889"/>
      </w:tblGrid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"/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процедуры (действия)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1"/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структурных подразделений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2"/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процедур (действий) и их описание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документы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услугополучателю либо его представителю копию заявки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документы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проверяет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соответствие условиям,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указанным в пунктах 6,7,8,9,10,11,12 и 13 Правил </w:t>
            </w:r>
          </w:p>
        </w:tc>
        <w:tc>
          <w:tcPr>
            <w:tcW w:w="2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списка одобренных заявок с отдела предоставляет реестр счетов к оплате и (или) счет к оплате в территориальное подразделение казначейства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3"/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 процедуры (действия)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оказанию государственной услуги, который служит основанием для начала выполнения следующей процедуры (действия)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 документы руководителю отдела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документы исполнителю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положительного решения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предоставлении субсидии СХТП включает услугодателя в список одобренных заявок, в случае отрицательного решения обеспечивает выдачу услугополучателю либо его представителю мотивированного отказа, при этом составляет и направляет услугодателю 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СХТП, по которым принято отрицательное решение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4"/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проверка документов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в список одобренных заявок, выдача мотивированного отказа и составление перечня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 рабочих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рабочих дней</w:t>
            </w:r>
          </w:p>
        </w:tc>
      </w:tr>
    </w:tbl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"Субсидирование развития семеноводства"</w:t>
            </w:r>
          </w:p>
        </w:tc>
      </w:tr>
    </w:tbl>
    <w:bookmarkStart w:name="z65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2141"/>
        <w:gridCol w:w="803"/>
        <w:gridCol w:w="1737"/>
        <w:gridCol w:w="615"/>
        <w:gridCol w:w="615"/>
        <w:gridCol w:w="3794"/>
        <w:gridCol w:w="1458"/>
        <w:gridCol w:w="616"/>
      </w:tblGrid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7"/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процедуры (действия)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8"/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структурных подразделений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корпорации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Государственной корпорации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отдела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корпорации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9"/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процедур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(действий) и их описание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1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регистрирует документы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документы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проверяет документы на соответствие условиям,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указанным в пунктах 6,7,8,9,10,11,12 и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</w:t>
            </w:r>
          </w:p>
        </w:tc>
        <w:tc>
          <w:tcPr>
            <w:tcW w:w="1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списка одобренных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заявок с отдела предоставляет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оплате и (или)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оплате в территориальное подразделение казначейства и направляет уведомление о назначении субсидии в Государственную корпорацию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мотивированный отказ или уведомление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назначении субсидии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0"/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процедуры (действия) по оказанию государственной услуги, который служит основанием для начала выполнения следующей процедуры (действия)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услугополучателю либо его представителю расписку о приеме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соответствующих документов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 в приеме документов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 документы руководителю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документы исполнителю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положительного решения в предоставлении субсидии СХТП включает услугодателя в список одобренных заявок, в случае отрицательного решения направляет в Государственную корпорацию мотивированный отказ, при этом составляет и направляет услугодателю перечень СХТП, по которым принято отрицательное решение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выдает уведомление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назначении субсидии услугополуча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либо его представителю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1"/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минут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 рабочего дня, день приема документов не входит в срок оказания государственной услуги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минут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проверка документов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в список одобренных заявок, выдача мотивированного отказа и составление перечня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 рабочих дней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рабочих дней 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минут</w:t>
            </w:r>
          </w:p>
        </w:tc>
      </w:tr>
    </w:tbl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"Субсидирование развития семеноводства"</w:t>
            </w:r>
          </w:p>
        </w:tc>
      </w:tr>
    </w:tbl>
    <w:bookmarkStart w:name="z73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bookmarkEnd w:id="63"/>
    <w:bookmarkStart w:name="z74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обращении услугополучателя либо его представителя в отдел: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5"/>
    <w:p>
      <w:pPr>
        <w:spacing w:after="0"/>
        <w:ind w:left="0"/>
        <w:jc w:val="both"/>
      </w:pPr>
      <w:r>
        <w:drawing>
          <wp:inline distT="0" distB="0" distL="0" distR="0">
            <wp:extent cx="7810500" cy="317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7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обращении услугополучателя либо его представителя в Государственную корпорацию: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7810500" cy="353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3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регламенту государственной услуги "Субсидирование развития семеноводства"</w:t>
            </w:r>
          </w:p>
        </w:tc>
      </w:tr>
    </w:tbl>
    <w:bookmarkStart w:name="z79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68"/>
    <w:bookmarkStart w:name="z80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обращении услугополучателя либо его представителя в отдел: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7810500" cy="392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обращении услугополучателя либо его представителя в Государственную корпорацию: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7810500" cy="461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1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4"/>
    <w:p>
      <w:pPr>
        <w:spacing w:after="0"/>
        <w:ind w:left="0"/>
        <w:jc w:val="both"/>
      </w:pPr>
      <w:r>
        <w:drawing>
          <wp:inline distT="0" distB="0" distL="0" distR="0">
            <wp:extent cx="7645400" cy="307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45400" cy="307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