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137d" w14:textId="3611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31 июля 2017 года № 846. Зарегистрировано Департаментом юстиции Кызылординской области 24 августа 2017 года № 5947. Утратило силу постановлением акимата Кызылординской области от 11 июля 2025 года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постановление акимата Кызылординской области от 15 февраля 2017 году </w:t>
      </w:r>
      <w:r>
        <w:rPr>
          <w:rFonts w:ascii="Times New Roman"/>
          <w:b w:val="false"/>
          <w:i w:val="false"/>
          <w:color w:val="000000"/>
          <w:sz w:val="28"/>
        </w:rPr>
        <w:t>№ 712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социальной защищенности спортсменов Кызылординской области в 2017 году" (зарегистрировано в Реестре государственной регистрации нормативных правовых актов за номером 5746, опубликовано 18 марта 2017 года в Эталонном контрольном банке нормативных правовых актов Республики Казахстан).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Рустемова Р.Р.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"31" июля 2017 года № 846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ежемесячного денежного содержания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Летние, зимние Олимпийские, Паралимпийские игры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4-место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5-место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6-место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Летние, зимние Сурдлимпийские игры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4-место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5-место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6-место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олимпийским, паралимпийским видам спорта) среди взрослых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2-место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неолимпийским видам спорта) среди взрослых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2-место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Азиатские, Параазиатские игры, Паралимпийские, Сурдлимпийские игры, Всемирная универсиада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2-место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3-место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юношеские Олимпийские игры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1-место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3-место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олимпийским, паралимпийским видам спорта) среди взрослых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1-место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2-место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3-место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неолимпийским видам спорта) среди взрослых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3-место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Мира, Чемпионат Мира вооруженных сил (по олимпийским видам спорта)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1-место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2-место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олимпийским видам спорта) среди молодежи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неолимпийским видам спорта) среди молодежи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олимпийским видам спорта) среди молодежи, юношей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неолимпийским видам спорта) среди молодежи, юношей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Казахстан, летние, зимние Спартакиады Республики Казахстан (по олимпийским видам спорта), Паралимпийские, Сурдлимпийские игры Республики Казахстан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Молодежные игры, Чемпионат Республики Казахстан (по олимпийским видам спорта) среди молодежи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