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a7f" w14:textId="045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июля 2017 года № 132. Зарегистрировано Департаментом юстиции Кызылординской области 31 июля 2017 года за № 5912. Утратило силу решением Кызылординского областного маслихата от 17 марта 2021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границы охранных зон, зон регулирования застройки и зон охраняемого природного ландшафта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14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культуры,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архивов и документации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 Абуова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"14" июля 2017 года № 132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объектов историко-культурного наследия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357"/>
        <w:gridCol w:w="1133"/>
        <w:gridCol w:w="2378"/>
        <w:gridCol w:w="2028"/>
        <w:gridCol w:w="1433"/>
        <w:gridCol w:w="1434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культуры, дата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Местона-хождение памятника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регулирования зон застройки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5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Большой Куюк,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І-ІХ века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западу от села Каукей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Малый Куюк,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І-ІХ века</w:t>
            </w:r>
            <w:r>
              <w:br/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километров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села Бозколь,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километров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села Каукей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8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Чирик-Рабат,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V-ІІ в.в. д.н.э - ІХ-ХІІ в.в. н.э.</w:t>
            </w:r>
            <w:r>
              <w:br/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километров к югу от села Таимбета Кумекбаева,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 километра к северо-востоку от села Кекирели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 гектар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 гектар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Бабиш-Мулла,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ІV-ІІ в.в. д.н.э.</w:t>
            </w:r>
            <w:r>
              <w:br/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  <w:r>
              <w:br/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километров к югу от села Таимбета Кумекбаева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1"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призывного пункта областного военного комиссариата (бывшая казарма),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ХІХ века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градо-строитель-ство и архитекту-ра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Иса Токтыбаева-2, номер строения 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0,7708 гектар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