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7f3f" w14:textId="1877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водоснабжению и водоотведению для потребителей, не имеющих приборов учета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июля 2017 года № 835. Зарегистрировано Департаментом юстиции Кызылординской области 25 июля 2017 года № 5907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водоснабжению и водоотведению для потребителей, не имеющих приборов учета, проживающих на территории районов;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водоснабжению и водоотведению для потребителей, не имеющих приборов учета, проживающих на территории города Кызылорды.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постановление акимата Кызылординской области от 13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потребления коммунальных услуг по водоснабжению для потребителей, не имеющих приборов учета в Кызылординской области" (зарегистрировано в Реестре государственной регистрации нормативных правовых актов за номером 5578, опубликовано 31 августа 2016 года в информационно-правовой системе нормативных правовых актов Республики Казахстан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"Управление энергетики и жилищно-коммунального хозяйства Кызылординской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Кызылординской области Сулейменова С.Ж.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2017 года № 835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и водоотведению для потребителей, не имеющих приборов учета, проживающих на территории районов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9"/>
        <w:gridCol w:w="2910"/>
        <w:gridCol w:w="2572"/>
        <w:gridCol w:w="3579"/>
      </w:tblGrid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потребления воды за сутки (литр)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3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14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лошади, верблюды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  <w:bookmarkEnd w:id="23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легковые, принадлежащие физическим лицам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  <w:bookmarkEnd w:id="24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наличии в гараже автомойки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</w:t>
            </w:r>
          </w:p>
          <w:bookmarkEnd w:id="25"/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2017 года № 835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 и водоотведению для потребителей, не имеющих приборов учета, проживающих на территории города Кызылорды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5302"/>
        <w:gridCol w:w="1727"/>
        <w:gridCol w:w="2767"/>
      </w:tblGrid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7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потребления воды за сутки (литр)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но без канализации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1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водоснабжением и канализацией, оборудованные ваннами и душами (многоэтажные застройки)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2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 и канализацией, оборудованные ваннами и душами (многоэтажные застройки)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3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34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в мыльной с тазами на скамьях и ополаскиванием в душе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35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с приемом оздоровительных процедур и ополаскиванием в душе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посетитель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6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поливку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  <w:bookmarkEnd w:id="37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овощных культур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  <w:bookmarkEnd w:id="38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 деревьев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9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лощади, верблюды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0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1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2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Свиноматки с поросятами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3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индейки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44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гуси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45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46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  <w:bookmarkEnd w:id="47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автомобили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  <w:bookmarkEnd w:id="48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при наличии в гараже автомойки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  <w:bookmarkEnd w:id="49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 в сутки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