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f738" w14:textId="d30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Кызылординской области от 10 февраля 2016 года № 338 "О некоторых вопросах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июня 2017 года № 825. Зарегистрировано Департаментом юстиции Кызылординской области 13 июля 2017 года № 5899.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(зарегистрировано в Реестре государственной регистрации нормативных правовых актов за номером 5382, опубликовано 15 марта 2016 года в газетах "Сыр бойы", "Кызылординские вести")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6583"/>
        <w:gridCol w:w="2358"/>
        <w:gridCol w:w="1026"/>
        <w:gridCol w:w="944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"7.</w:t>
            </w:r>
          </w:p>
          <w:bookmarkEnd w:id="2"/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доля участия в уставном капитале товарищества с ограниченной ответственностью "Региональный центр государственно-частного партнерства Кызылординской области"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торги в форме тендера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