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c9aa" w14:textId="d6bc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8 июня 2015 года № 28 "Об утверждении регламента государственной услуги "Выдача архивных справок""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июня 2017 года № 808. Зарегистрировано Департаментом юстиции Кызылординской области 5 июля 2017 года № 5898. Утратило силу постановлением акимата Кызылординской области от 26 апреля 2018 года № 1107.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5054, опубликовано 21 июля 2015 года в газетах "Кызылординские вести" и "Сыр бойы")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тексте на казахском языке вносится изменение,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Рустемова Р.Р.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 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"8" июня 2015 года № 28 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областные, городские и районные государственные архивы государственного учреждения "Управление культуры, архивов и документации Кызылординской области" (далее – услугодатель).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(частично автоматизированная) и (или) бумажная.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 - справка) либо мотивированный ответ об отказе в оказании государственной услуги (далее – мотивированный отказ) в случаях, предусмотренных пунктом 10-1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– стандарт).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бумажная. 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(при представлении интересов услугополучателя третьим лицом) по нотариально засвидетельственной доверенности (далее – его представитель) услугодателю либо в Государственную корпорацию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направление заявления через почту в произвольной форме, либо направление запроса в форме электронного документа через портал.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или через почту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либо его представителем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 (не более тридцати минут);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канцелярии услугодателя регистрирует документы, выдает услугополучателю либо его представителю копию заявления услугополучателя со штампом услугодателя, содержащим дату, время приема и номер входящих документов, с указанием фамилии, имени, отчества (при наличии) лица, принявшего документы или копию заявления с проставлением отметки в документации почтовой организации, осуществляющей выдачу почтовых отправлений (далее – копия заявления) и предоставляет документы руководителю услугодателя (не более тридцати минут);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направляет документы исполнителю услугодателя (не более тридцати минут);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и предоставляет справку либо мотивированный отказ руководителю услугодателя (в течение десяти рабочих дней);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25 (двадцати пяти)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справку либо мотивированный отказ сотруднику канцелярии услугодателя (не более тридцати минут);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и выдает справку либо мотивированный отказ услугополучателю либо его представителю (не более тридцати минут).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накопительного отдела Государственной корпорации;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принятия документов,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2-6)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справку либо мотивированный отказ в Государственную корпорацию (в течение одного рабочего дня);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регистрирует и выдает справку либо мотивированный отказ услугополучателю либо его представителю (не более двадцати минут).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услугополучателя, либо с помощью ввода одноразового пароля.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запрос, в "личный кабинет" услугополучателя либо его представителя направляется уведомление о приеме, либо об отказе электронного запроса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 (не более тридцати минут);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регистрирует электронный запрос и предоставляет документы руководителю услугодателя (не более тридцати минут);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направляет документы исполнителю услугодателя (не более тридцати минут);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и предоставляет руководителю услугодателя справку либо мотивированный отказ (в течение десяти рабочих дней);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25 (двадцати пяти)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справку либо мотивированный отказ исполнителю услугодателя (не более тридцати минут);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 справок"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749"/>
        <w:gridCol w:w="2233"/>
        <w:gridCol w:w="502"/>
        <w:gridCol w:w="6153"/>
        <w:gridCol w:w="655"/>
        <w:gridCol w:w="734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пакет документов от услугополучателя либо его представителя, в случае предоставления неполного пакета документов и (или) документов с истекшим сроком действия отказывает в приеме заявления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полноты документов 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 либо мотивированный отказ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либо мотивированный отказ руководителю услугодателя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либо мотивированный отказ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дней, при необходимости изучения документов двух и более организаций, а также периода более чем за 5 лет, услугодателем срок оказания государственной услуги продлевается не более чем до 25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календарных дней со дня продления срока рассмотрения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архивных справок" 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851"/>
        <w:gridCol w:w="694"/>
        <w:gridCol w:w="1502"/>
        <w:gridCol w:w="532"/>
        <w:gridCol w:w="532"/>
        <w:gridCol w:w="4411"/>
        <w:gridCol w:w="802"/>
        <w:gridCol w:w="614"/>
        <w:gridCol w:w="1072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Государствен-ной корпорации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Государственной корпорации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корпорации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перенаправ-ляет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 либо мотивированный отказ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 либо мотивирован-ный отказ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мотивированный отказ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мотивирован-ный отказ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либо его представителю расписку о приеме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мотивированный отказ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либо мотивирован-ный отказ сотруднику канцелярии услугодателя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справку либо мотивирован-ный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либо мотивирован- ный отказ услугопо-лучателю либо его представи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государст-венной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рабочих дней, при необходимости изучения документов двух и более организаций, а также периода более чем за 5 лет, услугодателем срок оказания государственной услуги продлевается не более чем до 25 календарных дней после истечения срока оказания государственной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чем извещается услугополучатель посредством отправки письма по адресу, указанному в заявлении,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календарных дней со дня продления срока рассмотрения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70"/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</w:t>
      </w:r>
    </w:p>
    <w:bookmarkEnd w:id="71"/>
    <w:bookmarkStart w:name="z93" w:id="72"/>
    <w:p>
      <w:pPr>
        <w:spacing w:after="0"/>
        <w:ind w:left="0"/>
        <w:jc w:val="left"/>
      </w:pP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4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4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75"/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через портал 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6675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8"/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