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8579" w14:textId="6978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региональных организаций по организации микрокредитования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мая 2017 года № 797. Зарегистрировано Департаментом юстиции Кызылординской области 22 июня 2017 года № 5883. Утратило силу постановлением акимата Кызылординской области от 8 июня 2018 года № 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Министра сельского хозяйства Республики Казахстан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Программы развития продуктивной занятости и массового предпринимательства на 2017-2021 годы" (зарегистрировано в Реестре государственной регистрации нормативных правовых актов за номером 14892) и письмом Министерства сельского хозяйства Республики Казахстан от 20 апреля 2017 года № 2-3-10/1665-И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"Аграрная кредитная корпорация" и акционерное общество "Фонд финансовой поддержки сельского хозяйства" субъектами кредитования и распределить средства бюджетного кредита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"Аграрная кредитная корпорация" 725 321 567 (семьсот двадцать пять миллионов триста двадцать одна тысяча пятьсот шестьдесят семь)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"Фонд финансовой поддержки сельского хозяйства" 1 039 678 433 (один миллиард тридцать девять миллионов шестьсот семьдесят восемь тысяч четыреста тридцать три)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