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0760" w14:textId="0b90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Аральск Аральского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16 мая 2017 года № 787 и решение Кызылординского областного маслихата от 16 мая 2017 года № 120. Зарегистрировано Департаментом юстиции Кызылординской области 20 июня 2017 года № 5880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Изменить границу (черту) города Аральск Аральского района Кызылординской области общей площадью 6813 гектаров путем включения земель из административной территории Аральского района общей площадью 2864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и решения возложить на акима Аральского района Оразбаева М.А.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и решение вводятся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0"/>
        <w:gridCol w:w="4230"/>
      </w:tblGrid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13-сессии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мая 2017 года № 787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2017 года № 120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включаемых в границы (черту) города Аральск Аральского района Кызылординской области из земель административной территории Аральского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588"/>
        <w:gridCol w:w="1989"/>
        <w:gridCol w:w="1989"/>
        <w:gridCol w:w="1996"/>
        <w:gridCol w:w="1991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связи, для нужд космической деятельности, 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и иного несельскохозяйственного назначения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граница (черта) города Аральск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включаемые в границы (черту) города Аральск из земель административной территории Аральского района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(черта) города Аральск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