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ebf2" w14:textId="aa4e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16 мая 2017 года № 788. Зарегистрировано Департаментом юстиции Кызылординской области 5 июня 2017 года № 5862. Утратило силу постановлением акимата Кызылординской области от 16 октября 2018 года № 1244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16.10.2018 </w:t>
      </w:r>
      <w:r>
        <w:rPr>
          <w:rFonts w:ascii="Times New Roman"/>
          <w:b w:val="false"/>
          <w:i w:val="false"/>
          <w:color w:val="ff0000"/>
          <w:sz w:val="28"/>
        </w:rPr>
        <w:t>№ 1244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номером 11094)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16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сельскохозяйственных культур и норм субсидий (на 1 гектар и (или) 1 тонну)" (зарегистрировано в Реестре государственной регистрации нормативных правовых актов за номером 5587, опубликовано 8 сентября 2016 года в газетах "Сыр бойы" и "Кызылординские вести").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Кызылординской области Кожаниязова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2017 года № 788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6969"/>
        <w:gridCol w:w="4317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на один гектар (тонну), тенге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 (два культурооборота)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 года жизни, посеянные на пашне и (или) для целей залужения и (или) коренного улучшения сенокосных и (или) пастбищных угодий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