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78e5b" w14:textId="5978e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и дополнений в решение Кызылординского областного маслихата от 12 декабря 2016 года № 71 "Об областном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16 мая 2017 года № 116. Зарегистрировано Департаментом юстиции Кызылординской области 18 мая 2017 года № 5841.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кодекса Республики Казахстан от 4 декабря 2008 года № 95-IV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"О местном государственном управлении и самоуправлении в Республике Казахстан" Кызылординский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областного маслихата от 12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2017-2019 годы" (зарегистрировано в Реестре государственной регистрации нормативных правовых актов за номером 5672, опубликовано 24 декабря 2016 года в газетах "Сыр бойы" и "Кызылординские вести", информационно – правовая система "Әділет" от 26 декабря 2016 года) следующие изменения и дополнения: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2017-2019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174 801 844,6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9 217 033,0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–2 234 230,2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8 300,0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163 342 281,4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173 455 710,5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8 692 485,7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10 973 651,5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2 281 165,8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768 149,0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768 149,0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-8 114 500,6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8 114 500,6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9), 10), 11), 12), 13) нового содержания: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 строительство и реконструкция объектов начального, основного среднего и общего среднего образования;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развитие социальных объектов;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благоустройство;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строительство скотомогильников;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 развитие объектов государственных органов.";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7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нового содержания: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развитие теплоэнергетической системы.";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2) нового содержания: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реконструкция и строительство систем тепло, водоснабжения и водоотведения.";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8-3 нового содержания: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"8-3. Возврат трансфертов в областной бюджет, выделенных в 2016 году, использованных не по целевому назначению, в сумме 24 028,9 тысяч тенге с бюджетов Сырдарьинского, Кармакшинского, Жанакорганского районов и города Кызылорды.";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резерв местного исполнительного органа области на 2017 год в сумме 288 751,0 тысяч тенге.";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 и подлежит официальному опубликованию.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13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13 сессии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"16" мая 2017 года № 116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10 сессии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"12" декабря 2016 года № 71 </w:t>
            </w:r>
          </w:p>
        </w:tc>
      </w:tr>
    </w:tbl>
    <w:bookmarkStart w:name="z5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2017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987"/>
        <w:gridCol w:w="987"/>
        <w:gridCol w:w="6405"/>
        <w:gridCol w:w="31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"/>
        </w:tc>
        <w:tc>
          <w:tcPr>
            <w:tcW w:w="3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174 801 844,6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9 217 033,0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4 994 751,0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4 994 751,0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4 205 517,0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4 205 517,0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2 234 230,2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212 211,0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182 891,0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610 857,0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610 857,0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1 411 162,2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1 411 162,2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163 342 281,4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568 708,4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568 708,4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162 773 573,0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162 773 573,0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8"/>
        </w:tc>
        <w:tc>
          <w:tcPr>
            <w:tcW w:w="3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173 455 710,5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3 096 769,1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2 014 797,1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1 686 081,1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190 719,0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115 836,0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105 953,0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103 903,0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158 442,2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150 072,2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135 895,0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135 895,0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186 123,9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186 123,9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185 691,0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185 691,0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142 467,9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туризма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142 467,9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обеспечению деятельности специального представителя Президента Республики Казахстан на комплексе "Байконур"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специального представителя Президента Республики Казахстан на комплексе "Байконур"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3 310 435,2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181 289,0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181 289,0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3 129 146,2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мобилизационной подготовки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76 228,0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147 423,0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2 817 525,0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7 425 636,9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6 396 868,9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4 214 769,0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2 016 800,7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учений по действиям при угрозе и возникновении кризисной ситуации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охраны общественного порядка во время проведения мероприятий международного значения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1 028 768,0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1 028 768,0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22 351 470,0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489 704,0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74 935,0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414 769,0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10 466 525,5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221 844,0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974 003,0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725 681,0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169 993,0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265 705,0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3 596 027,0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2 583 138,0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611 276,0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137 394,0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380 388,0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699 910,5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2 528 459,5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2 222 801,5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305 658,0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8 866 781,0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1 070 280,7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7 648 225,3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3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24 600 602,1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19 108 035,9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171 462,9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428 281,0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141 802,0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174 363,0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272 029,0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6 029 339,0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2 311 935,0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1 138 557,0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больных туберкулезом противотуберкулезными препаратами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342 621,0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250 659,0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83 336,0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579 905,0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412 634,0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1 824 492,0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3 815 302,0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182 884,0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752 437,0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5 492 566,2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5 492 566,2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6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5 500 376,6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5 192 956,4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110 409,0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292 055,0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419 221,0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829 819,0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специальных социальных услуг для престарелых, инвалидов, в том числе детей-инвалидов, в реабилитационных центрах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557 614,0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382 844,0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214 972,8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888 001,0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273 856,2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157 478,0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обусловленной денежной помощи по проекту "Өрлеу"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132 388,0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60 380,0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807 446,4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194 801,0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145 699,0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предпринимательству в рамках Программы развития продуктивной занятости и массового предпринимательства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в сфере труда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67 406,2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67 406,2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13 013 480,9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8 030 281,0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96 612,1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122 022,0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1 321 640,0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2 455 724,0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2 851 067,4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768 701,5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414 514,0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4 983 199,9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1 996 340,3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2 986 859,6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0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8 096 824,8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830 494,0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197 829,0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600 278,0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2 225 440,5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156 748,2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257 227,0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722 261,4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191 839,0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256 786,8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557 574,1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381 269,5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207 870,0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34 054,5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109 070,0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3 194 159,2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317 111,2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99 044,0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2 604 614,0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167 190,0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1 377 768,5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406 560,0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666 812,0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304 396,5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87 693,1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87 693,1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23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1 570 588,8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1 294 497,8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1 294 497,8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276 091,0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276 091,0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11 324 119,9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2 330 261,0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Охрана,защита,воспроизводство лесов и лесоразведение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745 058,0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947 500,0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388 475,0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местных бюджетов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8 638 608,0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134 940,0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439 250,0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397 295,0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471 674,0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1 132 777,0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1 486 852,0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1 408 242,0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635 442,0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255 645,0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204 660,0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57 923,9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57 923,9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8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325 635,3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260 674,0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123 371,6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137 302,4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64 961,3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64 961,3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8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7 421 145,9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7 421 145,9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93 500,1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935 416,7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122 415,3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82 626,0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1 623 714,0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1 200 075,0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3 363 398,8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3 201 798,5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417 627,5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417 627,5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288 751,0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288 751,0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318 772,0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318 772,0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445 319,0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445 319,0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100 743,0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100 743,0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412 607,0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412 607,0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788 646,0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664 619,0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2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2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62 200 712,5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62 200 712,5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61 489 726,0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237 503,6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473 482,9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8 692 485,7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10 973 651,5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3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3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6 051 074,5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5 787 007,0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3 043 907,0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2 743 100,0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264 067,5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264 067,5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4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3 592 680,0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4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3 592 680,0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1 827 680,0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1 083 897,0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1 083 897,0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4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2 281 165,8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2 281 165,8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5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1 875 718,0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5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405 447,8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768 149,0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768 149,0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5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176 387,0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176 387,0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115 787,0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5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591 762,0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5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591 762,0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591 762,0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6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-8 114 500,6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8 114 500,6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6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9 463 584,0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6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9 463 584,0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6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области, города республиканского значения, столицы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9 463 584,0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6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1 735 695,8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1 735 695,8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1 330 248,0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405 447,8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7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386 612,4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386 612,4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386 612,4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