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758c" w14:textId="2c77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"Ревизионная комиссия по Кызылординской области"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Кызылординской области от 17 апреля 2017 года № 1. Зарегистрировано Департаментом юстиции Кызылординской области 16 мая 2017 года № 5838. Утратило силу постановлением Ревизионной комиссии по Кызылординской области от 10 августа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Ревизионной комиссии по Кызылординской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Ревизионная комиссия по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"Ревизионная комиссия по Кызылординской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описание служебного удостоверения государственного учреждения "Ревизионная комиссия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М. Жумадуллаеву.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2017 года № 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"Ревизионная комиссия по Кызылординской области"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государственного учреждения "Ревизионная комиссия по Кызылординской области" (далее – Правила) определяют порядок выдачи служебного удостоверения государственного учреждения "Ревизионная комиссия по Кызылординской области" (далее – Ревизионная комиссия).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административным государственным служащим корпуса "Б" аппарата Ревизионной комиссии за подписью председателя Ревизионной комиссии, председателю и членам Ревизионной комиссии за подписью секретаря маслихата Кызылординской области.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полученное служебное удостоверение сотрудники расписываются в журнале учета выдачи служебного удостоверения государственного учреждения "Ревизионной комиссии по Кызылординской области" (далее – журнал учета) по форме согласно приложению к настоящим Правилам.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службы управления персоналом.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для оформления и получения нового служебного удостоверения сдают в службу управления персоналом две свои цветные фотографии размером 2,5х3,5 сантиметр. Одна фотография вклеивается в служебное удостоверение, вторая фотография вклеивается в журнал учета.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замене служебного удостоверения, ранее выданное служебное удостоверение подлежит возврату в службу управления персоналом, за исключением случаев утери.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или порчи служебного удостоверения его владелец незамедлительно извещает в письменной (произвольной) форме службу управления персоналом, подает объявление в средства массовой информации.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Ежегодно, по состоянию на 1 января, ответственный сотрудник службы управления персоналом проводит сверку соответствия служебных удостоверений их учетным данным.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контроль за порядком заполнения, оформления, учета, выдачи, хранения и уничтожения служебных удостоверений осуществляет руководитель службы управления персоналом.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 ответственный сотрудник службы управления персоналом в течение десяти календарных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Ревизионной комиссии рассматривает вопрос о привлечении виновных к дисциплинарной ответственности.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Утерянные служебные удостоверения через средства массовой информации объявляются недействительными. Об этом информируется служба управления персоналом.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служебное удостоверение взамен утерянного выдается ответственным сотрудником службы управления персоналом после проведения служебного расследования.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сдает служебное удостоверение ответственному сотруднику Службы управления персоналом.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обходном листе при сдаче служебного удостоверения ставится подпись ответственного сотрудника службы управления персоналом.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выдачи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 Кызылординской области"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государственного учреждения "Ревизионная комиссия по Кызылординской области"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32"/>
        <w:gridCol w:w="632"/>
        <w:gridCol w:w="1804"/>
        <w:gridCol w:w="632"/>
        <w:gridCol w:w="632"/>
        <w:gridCol w:w="808"/>
        <w:gridCol w:w="3740"/>
        <w:gridCol w:w="1805"/>
        <w:gridCol w:w="983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  <w:r>
              <w:br/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  <w:r>
              <w:br/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  <w:r>
              <w:br/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  <w:r>
              <w:br/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  <w:r>
              <w:br/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  <w:r>
              <w:br/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  <w:r>
              <w:br/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прошнуровывается, пронумеровывается, заверяется подписью руководителя службы управления персоналом, печатью.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2017 года № 1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"Ревизионная комиссия по Кызылординской области"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Обложка служебного удостоверения состоит из экокожи или кожзаменителя высокого качества синего цвета, вкладыш размером 6,2 х 8,8 сантиметров.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синего цвета с использованием скрытой формы солнца и парящего орла в круге.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верхней части размещены надписи на левой стороне "Қызылорда облысы бойынша тексеру комиссиясы" мемлекеттік мекемесі, на правой стороне Государственное учреждение "Ревизионная комиссия по Кызылординской области".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левой стороне: фотография (анфас, цветная) размером 2,5 х 3,5 сантиметров, номер служебного удостоверения, фамилия, имя, отчество, должность сотрудника, текст на казахском языке, заверенный подписью соответствующим руководителем и гербовой печатью.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правой стороне: изображение Государственного Герба Республики Казахстан размером 2,5 х 3,5 сантиметров, ниже надпись синего цвета "ҚАЗАҚСТАН РЕСПУБЛИКАСЫ" "РЕСПУБЛИКА КАЗАХСТАН". В середине номер служебного удостоверения, фамилия, имя, отчество, должность сотрудника, текст на русском языке. 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Ниже указывается дата выдачи и срок действия служебного удостоверения (выдается сроком на три года), текст на русском языке.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