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248a0" w14:textId="ce24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20 августа 2015 года № 125 "Об утверждении регламента государственной услуги"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17 марта 2017 года № 739. Зарегистрировано Департаментом юстиции Кызылординской области 24 апреля 2017 года № 5805. Утратило силу постановлением акимата Кызылординской области от 6 февраля 2020 года № 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06.02.2020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20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услуги" (зарегистрировано в Реестре государственной регистрации нормативных правовых актов за номером 5125, опубликовано 11 июля 2015 года в газетах "Кызылординские вести" и "Сыр бойы")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прилагаемый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2.Контроль за исполнением настоящего постановления возложить на заместителя акима Кызылординской области Искакова К.Д.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Кызылординской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739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услугодателя: государственное учреждение "Управление координации занятости и социальных программ Кызылординской области" (далее – услугодатель).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– портал).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2.Форма оказания государственной услуги: электронная (частично автоматизированная) и (или) бумажная.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разрешение на привлечение иностранной рабочей силы) к стандарту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стандарта(далее – отказ).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предоставления результата оказания государственной услуги: - электронная и (или) бумажная.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Основание для начала процедуры (действия) по оказанию государственной услуги: предоставление услугополучателем услугодателю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направление заявления в форме электронного документа через портал.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с указанием даты регистрации и даты получения государственной услуги, фамилии, имени отчества (при его наличии) лица, принявшего документы и соответствующую расписку по форме согласно приложению 7 к стандарту (далее – отрывной талон заявления) и предоставляет документы руководителю услугодателя (не более двадцати минут);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и направляет документы исполнителю услугодателя (не более тридцати минут);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и предоставляет документы на рассмотрение комиссии по выдаче разрешения работодателям на привлечение иностранной рабочей силы Кызылординской области (далее - комиссия) (в течение шести рабочих дней);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рассматривает и направляет рекомендацию о выдаче разрешения либо об отказе в выдаче разрешения (далее – рекомендация) исполнителю услугодателя (в течение одного рабочего дня);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согласно рекомендации комиссии подготавливает и предоставляет уведомление о принятом решении (далее - уведомление) руководителю услугодателя (в течение двух часов);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руководитель услугодателя подписывает и направляет уведомление исполнителю услугодателя (не более тридцати минут);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подтверждающих внесение сбора за выдачу разрешения (далее –копии необходимых документов) подготавливает и направляет услугополучателю разрешение, в случае неявки услугополучателя по истечении двух рабочих дней за получением разрешения, исполнитель направляет разрешение сотруднику канцелярии услугодателя (не более тридцати минут);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сотрудник канцелярии услугодателя отправляет разрешение по адресу регистрации услугополучателя по почте с получением уведомления о получении почтового отправления (в течение одного рабочего дня).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разрешения на привлечение иностранной рабочей силы: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переоформлении разрешения и направляет документы исполнителю услугодателя (в течение пяти рабочих дней);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решения руководителя услугодателя о переоформлении разрешения переоформляет разрешение, подготавливает и предоставляет уведомление о принятом решении (далее – уведомление) руководителю услугодателя (в течение двух часов);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переоформленное разрешение и уведомление сотруднику канцелярии услугодателя (не более тридцати минут);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сотрудник канцелярии услугодателя регистрирует и выдает услугополучателю уведомление и переоформленное разрешение (в течение одного рабочего дня).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продления разрешения на привлечение иностранной рабочей силы: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продлении разрешения либо отказа и направляет исполнителю услугодателя (в течение трех рабочих дней);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согласно решения руководителя услугодателя о продлении разрешения либо отказа продлевает разрешение, подготавливает и предоставляет уведомление о принятом решении (далее - уведомление) руководителю услугодателя (в течение двух часов);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уведомление, продленное разрешение и направляет исполнителю услугодателя (не более тридцати минут);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уведомление услугополучателю (в течение одного рабочего дня), после сдачи (в течение десяти рабочих дней) услугополучателем копий документов, подтверждающих внесение сбора за выдачу разрешения(далее – копий документов) направляет услугополучателю продленное разрешение, в случае неявки услугополучателя по истечении двух рабочих дней за получением разрешения, исполнитель услугодателя направляет разрешение сотруднику канцелярии услугодателя (не более тридцати минут);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отправляет продленное разрешение по адресу регистрации услугополучателя по почте с получением уведомления о получении почтового отправления (в течение одного рабочего дня).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разрешения на привлечение иностранной рабочей силы в рамках внутрикорпоративного перевода: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услугодателю документы согласно пункту 9 стандарта;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выдаче услугополучателю разрешения в рамках внутрикорпоративного перевода либо об отказе и направляет документы исполнителю услугодателя (в течение семи рабочих дней);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исполнитель услугодателя рассматривает документы, согласно принятого решения подготавливает уведомление и проект приказа о выдаче разрешения услугополучателю в рамках внутрикорпоративного перевода либо об отказе (далее – приказ) и предоставляет руководителю услугодателя (в течение двух часов);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подписывает и направляет приказ и уведомление исполнителю услугодателя (не более тридцати минут);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уведомление и разрешение в рамках внутрикорпоративного перевода сотруднику канцелярии услугодателя (не более тридцати минут);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уведомление и разрешение (в течение одного рабочего дня).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и продления разрешения на привлечение иностранной рабочей силы в рамках внутрикорпоративного перевода: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предоставляет услугодателю документы согласно пункту 9 стандарта;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регистрирует документы, выдает услугополучателю отрывной талон заявления и предоставляет документы руководителю услугодателя (не более двадцати минут);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 рассматривает документы, принимает решение о переоформлении или продлении разрешения либо отказе услугополучателю в рамках внутрикорпоративного перевода и направляет документы исполнителю услугодателя (в течение пяти рабочих дней);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исполнитель услугодателя рассматривает документы, согласно принятого решения подготавливает уведомление и проект приказа (далее – проект приказа) приказа о выдаче либо об отказе разрешения, о переоформлении или продлении разрешения услугополучателю в рамках внутрикорпоративного перевода и предоставляет руководителю услугодателя (в течение двух часов);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руководитель услугодателя подписывает и направляет приказ и уведомление исполнителю услугодателя (не более тридцати минут);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исполнитель услугодателя регистрирует и направляет уведомление и переоформленное или продленное разрешение в рамках внутрикорпоративного перевода сотруднику канцелярии услугодателя (не более тридцати минут);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услугодателя регистрирует и выдает услугополучателю уведомление и переоформленное или продленное разрешение на привлечение иностранной рабочей силы в рамках внутрикорпоративного перевода (в течение одного рабочего дня).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процедур (действий) взаимодействий структурных подразделений (работников) услугодателя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Справочник бизнес-процессов оказания государственной услуги размещается на официальных интернет-ресурсах государственного учреждения "Управление координации занятости и социальных программ Кызылординской области", акимата Кызылординской области.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услуги через портал: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 и направляет заявление в форме электронного документа (далее – электронный запрос), удостоверенный электронно-цифровой подписью (далее – ЭЦП) услугополучателя и следующие документы согласно пункту 9 стандарта;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принимает электронный запрос и документы, в "личном кабинете" услугополучателя отображается статус о принятии электронного запроса для оказания государственной услуги (не более двадцати минут);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принятия электронного запроса и документов, действия структурных подразделений (работников) услугодателя в процессе оказания государственной услуги осуществляются в соответствии с подпунктами 2-9, 2-7) пункта 6 настоящего регламента;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услугодателя регистрирует и отправляет результат оказания государственной услуги в "личный кабинет" услугополучателя (не более двадцати минут).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услуги, в графической форме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и продление разрешения на привлечение иностранной рабочей силы работодателям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осуществления трудовой деятельности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административно-территориальной единицы,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в рамках внутрикорпоративного перевода"</w:t>
            </w:r>
          </w:p>
        </w:tc>
      </w:tr>
    </w:tbl>
    <w:bookmarkStart w:name="z89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результата процедуры (действия) по оказанию государственной услуги, который служит основанием для начала выполнения следующей процедуры (действия) (с указанием результата процедуры (действия) и порядка его передачи в другое структурное подразделение)</w:t>
      </w:r>
    </w:p>
    <w:bookmarkEnd w:id="74"/>
    <w:bookmarkStart w:name="z90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 на привлечение иностранной рабочей силы: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"/>
        <w:gridCol w:w="2232"/>
        <w:gridCol w:w="836"/>
        <w:gridCol w:w="836"/>
        <w:gridCol w:w="642"/>
        <w:gridCol w:w="1325"/>
        <w:gridCol w:w="642"/>
        <w:gridCol w:w="836"/>
        <w:gridCol w:w="3080"/>
        <w:gridCol w:w="1521"/>
      </w:tblGrid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8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отрывной талон заявления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документы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рекомендации комиссии подготавливает уведомление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уведомление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 уведомление услугополучателю</w:t>
            </w:r>
          </w:p>
        </w:tc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разрешение по адресу регистрации услугополучателя по почте с получением уведомления о получении почтового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9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на рассмотрение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направляет рекомендацию о выдаче разрешения либо об отказе в выдаче разрешения исполнителю услугодателя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уведомление руководителю услугодателя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сдачи услугополучателем копий необходимых документов, подготавливает и направляет услугополучателю разрешение, в случае неявки услугополучателя по истечении двух рабочих дней за получением разрешения, направляет разрешение сотруднику канцелярии услугодателя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6рабочих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– 1 рабочего дня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уведомления– в течение 1 рабочего дня; предоставление копий необходимых документов - в течение 10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разрешения–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</w:tr>
    </w:tbl>
    <w:bookmarkStart w:name="z96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разрешения на привлечение иностранной рабочей силы: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3889"/>
        <w:gridCol w:w="1456"/>
        <w:gridCol w:w="1289"/>
        <w:gridCol w:w="2138"/>
        <w:gridCol w:w="1457"/>
        <w:gridCol w:w="1461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3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4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отрывной талон заявления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решения руководителя услугодателя переоформляет разрешение, подготавливает уведомление о принятом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переоформленное разрешение и уведомление </w:t>
            </w:r>
          </w:p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 услугополучателю уведомление и переоформленное разрешение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решение о переоформлении разрешения 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переоформленное разрешение и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канцелярии услугодателя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6"/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5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 часов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</w:tr>
    </w:tbl>
    <w:bookmarkStart w:name="z102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продлении разрешения на привлечение иностранной рабочей силы: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2560"/>
        <w:gridCol w:w="959"/>
        <w:gridCol w:w="849"/>
        <w:gridCol w:w="1408"/>
        <w:gridCol w:w="959"/>
        <w:gridCol w:w="3420"/>
        <w:gridCol w:w="1744"/>
      </w:tblGrid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9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услугодателя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0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документы, выдает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отрывной талон заявления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решения руководителя услугодателя продлевает разрешение, подготавливает уведомление о принятом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продленное разрешение и уведомление 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направляет уведомление услугополучателю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отправляет разрешение по адресу регистрации услугополучателя по почте с получением уведомления о получении почтового отправления</w:t>
            </w:r>
          </w:p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решение о продлении разрешения 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продленное разрешение и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 услугодателя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сдачи услугополучателем копии необходимых документов, направляет продленное разрешение услугополучателю, в случае неявки услугополучателя по истечении двух рабочих дней за получением разрешения, направляет разрешение сотруднику канцелярии услугодателя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2"/>
        </w:tc>
        <w:tc>
          <w:tcPr>
            <w:tcW w:w="2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рабочих дней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часов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уведомления– в течение 1 рабочего дня; предоставление копии необходимых документов - в течение 10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направление разрешения–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минут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</w:tr>
    </w:tbl>
    <w:bookmarkStart w:name="z1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 либо переоформлении и продлении разрешения на привлечение иностранной рабочей силы в рамках внутрикорпоративного перевода: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8"/>
        <w:gridCol w:w="2346"/>
        <w:gridCol w:w="879"/>
        <w:gridCol w:w="1802"/>
        <w:gridCol w:w="2827"/>
        <w:gridCol w:w="676"/>
        <w:gridCol w:w="1701"/>
        <w:gridCol w:w="1701"/>
      </w:tblGrid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5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структурных подразделений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услугодателя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6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процедур (действий) и их описание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выдает услугополучателю отрывной талон заявления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рассматривает документы и согласно принятого решения подготавливает уведомление и проект приказа о выдаче разрешения либо об отказе, либо переоформлении или продлении разрешения в рамках внутрикорпоративного перевода 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подписывает приказ и уведомление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уведомление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регистрирует и выдает услугополучателю уведомление и разрешение либо переоформленное или продленное разрешение в рамках внутрикорпоративного перевода</w:t>
            </w:r>
          </w:p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7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процедуры (действия) по оказанию государственной услуги, который служит основанием для начала выполнения следующей процедуры (действия)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документы руководителю услугодателя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принимает решение о выдаче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разрешения либо об отказе, либо переоформлении или продлении разрешения в рамках внутрикорпоративного перевода услугополучателю и направляет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предоставляет уведомление и проект приказа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приказ и уведомление исполнителю услугодателя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направляет уведомление и разрешение либо переоформленное или продленное разрешение в рамках внутрикорпоративного перевода сотруднику канцелярии услугодателя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8"/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- в течение 7рабочих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- в течение 5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продлении – в течение 5 рабочих дней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течение 2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рабочего дня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"Выдача и продление разрешения на привлечение иностранной рабочей силы работодателям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осуществления трудовой деятельности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административно-территориальной единицы,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в рамках внутрикорпоративного перевода"</w:t>
            </w:r>
          </w:p>
        </w:tc>
      </w:tr>
    </w:tbl>
    <w:bookmarkStart w:name="z119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bookmarkEnd w:id="99"/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 на привлечение иностранной рабочей силы: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1"/>
    <w:p>
      <w:pPr>
        <w:spacing w:after="0"/>
        <w:ind w:left="0"/>
        <w:jc w:val="both"/>
      </w:pPr>
      <w:r>
        <w:drawing>
          <wp:inline distT="0" distB="0" distL="0" distR="0">
            <wp:extent cx="7810500" cy="365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разрешения на привлечение иностранной рабочей силы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продлении разрешения на привлечение иностранной рабочей силы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5"/>
    <w:p>
      <w:pPr>
        <w:spacing w:after="0"/>
        <w:ind w:left="0"/>
        <w:jc w:val="both"/>
      </w:pPr>
      <w:r>
        <w:drawing>
          <wp:inline distT="0" distB="0" distL="0" distR="0">
            <wp:extent cx="7810500" cy="402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разрешения, переоформлении либо продлении разрешения на привлечение иностранной рабочей силы в рамках внутрикорпоративного перевода:</w:t>
      </w:r>
    </w:p>
    <w:bookmarkEnd w:id="106"/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и продление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привлечение иностранной рабочей силы работодателям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для осуществления трудовой деятельности на территории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соответствующей административно-территориальной единицы,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либо в рамках внутрикорпоративного перевода"</w:t>
            </w:r>
          </w:p>
        </w:tc>
      </w:tr>
    </w:tbl>
    <w:bookmarkStart w:name="z13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услуги, в графической форме</w:t>
      </w:r>
    </w:p>
    <w:bookmarkEnd w:id="108"/>
    <w:bookmarkStart w:name="z13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 на привлечение иностранной рабочей силы: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0"/>
    <w:p>
      <w:pPr>
        <w:spacing w:after="0"/>
        <w:ind w:left="0"/>
        <w:jc w:val="both"/>
      </w:pPr>
      <w:r>
        <w:drawing>
          <wp:inline distT="0" distB="0" distL="0" distR="0">
            <wp:extent cx="7810500" cy="817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разрешения на привлечение иностранной рабочей силы: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2"/>
    <w:p>
      <w:pPr>
        <w:spacing w:after="0"/>
        <w:ind w:left="0"/>
        <w:jc w:val="both"/>
      </w:pPr>
      <w:r>
        <w:drawing>
          <wp:inline distT="0" distB="0" distL="0" distR="0">
            <wp:extent cx="7810500" cy="706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6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продлении разрешения на привлечение иностранной рабочей силы:</w:t>
      </w:r>
    </w:p>
    <w:bookmarkEnd w:id="113"/>
    <w:bookmarkStart w:name="z14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78105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разрешения, переоформлении либо продлении разрешения на привлечение иностранной рабочей силы в рамках внутрикорпоративного перевода: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6"/>
    <w:p>
      <w:pPr>
        <w:spacing w:after="0"/>
        <w:ind w:left="0"/>
        <w:jc w:val="both"/>
      </w:pPr>
      <w:r>
        <w:drawing>
          <wp:inline distT="0" distB="0" distL="0" distR="0">
            <wp:extent cx="7810500" cy="764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64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услуги "Выдача и продление разрешения на привлечение иностранной рабочей силы работодателям для осуществления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трудовой деятельности на территории соответствующей административно-территориальной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единицы, либо в рамках внутрикорпоративного перевода"</w:t>
            </w:r>
          </w:p>
        </w:tc>
      </w:tr>
    </w:tbl>
    <w:bookmarkStart w:name="z147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7"/>
    <w:bookmarkStart w:name="z148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получении разрешения на привлечение иностранной рабочей силы:</w:t>
      </w:r>
    </w:p>
    <w:bookmarkEnd w:id="118"/>
    <w:bookmarkStart w:name="z14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7810500" cy="405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0"/>
    <w:bookmarkStart w:name="z15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5702300" cy="791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791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переоформлении разрешения на привлечение иностранной рабочей силы:</w:t>
      </w:r>
    </w:p>
    <w:bookmarkEnd w:id="122"/>
    <w:bookmarkStart w:name="z15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 продлении разрешения на привлечение иностранной рабочей силы:</w:t>
      </w:r>
    </w:p>
    <w:bookmarkEnd w:id="124"/>
    <w:bookmarkStart w:name="z1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Для получения разрешения либо переоформления и продления разрешения на привлечение иностранной рабочей силы в рамках корпоративного перевода:</w:t>
      </w:r>
    </w:p>
    <w:bookmarkEnd w:id="126"/>
    <w:bookmarkStart w:name="z15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header.xml" Type="http://schemas.openxmlformats.org/officeDocument/2006/relationships/header" Id="rId1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