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66bec" w14:textId="ea66b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Кызылординского областного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15 марта 2017 года № 113. Зарегистрировано Департаментом юстиции Кызылординской области 11 апреля 2017 года № 5787. Утратило силу решением Кызылординского областного маслихата от 29 марта 2018 года № 199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Кызылординского областного маслихата от 29.03.2018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приказом Председателя Агентства Республики Казахстан по делам государственной службы и противодействию коррупции от 29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(зарегистрированный в Реестре государственной регистрации нормативных правовых актов за № 14637) Кызылординский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Кызылординского областного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Кызылординского областного маслихата от 19 мая 2016 года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Кызылординского областного маслихата" (зарегистрированный в Реестре государственной регистрации нормативных правовых актов за № 5526, опубликовано 14 июня 2016 года в областных газетах "Сыр бойы" и "Кызылординские вести" № 88).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сессии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Шагиртаев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Кызылординского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марта 2017 года № 113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Кызылординского областного маслихата"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Кызылординского областного маслихата"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приказом Председателя Агентства Республики Казахстан по делам государственной службы и противодействию коррупции от 29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(зарегистрированный в Реестре государственной регистрации нормативных правовых актов за №14637) и определяет алгоритм оценки деятельности административных государственных служащих корпуса "Б" (далее - служащие корпуса "Б") государственного учреждения "Аппарат Кызылординского областного маслихата" (далее - аппарат маслихата).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 служащих корпуса "Б" (далее-оценка) проводится для определения эффективности и качества их работы.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-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- не позднее двадцать пятого декабря оцениваемого года.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     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сужащий подчинен согласно своей должностной инструкции.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      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служба управления персоналом (кадровая служба).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акт о создании комиссии по оценке.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службы управления персоналом (кадровая служба). Секретарь Комиссии по оценке не принимает участие в голосовании.</w:t>
      </w:r>
    </w:p>
    <w:bookmarkEnd w:id="23"/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назначении служащего корпуса "Б" на должность после срока, указанного в пункте 10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службу управления персоналом (кадровая служба). Второй экземпляр находится у руководителя структурного подразделения служащего корпуса "Б".</w:t>
      </w:r>
    </w:p>
    <w:bookmarkEnd w:id="28"/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Служба управления персоналом (кадровая служба) формирует график проведения оценки по согласованию с председателем Комиссии по оценке.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(кадровая служба)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1"/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Квартальная оценка исполнения должностных обязанностей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“+1” до “+5” баллов. 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службы управления персоналом (кадровая служба) и непосредственного руководителя служащего корпуса "Б".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“-2 ” балла за каждый факт нарушения.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службой управления персоналом (кадровая служба),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работником службы управления персоналом (кадровая служба) и непосредственным руководителем служащего корпуса "Б" в произвольной форме составляется акт об отказе от ознакомления.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- поощрительные баллы;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- штрафные баллы.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- “неудовлетворительно”, от 80 до 105 (включительно) баллов -“удовлетворительно”, от 106 до 130 (включительно) баллов - “эффективно”, свыше 130 баллов - “превосходно”.</w:t>
      </w:r>
    </w:p>
    <w:bookmarkEnd w:id="55"/>
    <w:bookmarkStart w:name="z6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Годовая оценка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2 балла;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(кадровая служба) и непосредственным руководителем служащего корпуса "Б" в произвольной форме составляется акт об отказе от ознакомления.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службой управления персоналом (кадровая служба) не позднее пяти рабочих дней до заседания Комиссии по оценке по следующей формуле: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-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2 балла,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- 3 балла,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- 4 балла,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- 5 баллов;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76"/>
    <w:bookmarkStart w:name="z8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Служба управления персоналом (кадровая служба) обеспечивает проведение заседания Комиссии по оценке по рассмотрению результатов оценки в соответствии с графиком, согласованным с председателем Комиссии по оценке. 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(кадровая служба) предоставляет на заседание Комиссии по оценке следующие документы: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оценке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по оценке рассматривает результаты квартальных и годовой оценки и принимает одно из следующих решений: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пересмотреть результаты оценки. 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по оценке корректирует оценку с соответствующим пояснением в протоколе.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(кадровая служба) ознакамливает служащего корпуса "Б" с результатами оценки в течение двух рабочих дней со дня ее завершения.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службы управления персоналом (кадровая служба) в произвольной форме составляется акт об отказе от ознакомления.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по оценке хранятся в службе управления персоналом (кадровая служба).</w:t>
      </w:r>
    </w:p>
    <w:bookmarkEnd w:id="90"/>
    <w:bookmarkStart w:name="z100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по оценке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аппарату маслихата отменить решение Комиссии по оценке.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аппаратом маслихата в течение двух недель в уполномоченный орган по делам государственной службы или его территориальный департамент.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5"/>
    <w:bookmarkStart w:name="z105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Принятие решений по результатам оценки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по оценке результатов годовой оценки его деятельности.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оценки деятельности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государственного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Кызылординского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маслихата" 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9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 государственного служащего корпуса "Б"</w:t>
      </w:r>
    </w:p>
    <w:bookmarkEnd w:id="104"/>
    <w:bookmarkStart w:name="z120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__________________________________год</w:t>
      </w:r>
    </w:p>
    <w:bookmarkEnd w:id="105"/>
    <w:bookmarkStart w:name="z121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(период, на который составляется индивидуальный план)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служащего)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служащего:________________________________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  <w:bookmarkEnd w:id="112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показатели * 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Ожидаемый результат 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3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4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5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6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 _____________________________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инициалы) (фамилия, инициалы) 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 дата ___________________________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 подпись _______________________</w:t>
      </w:r>
    </w:p>
    <w:bookmarkEnd w:id="1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оценки деятельности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государственного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Кызылординского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маслихата" 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8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5"/>
    <w:bookmarkStart w:name="z149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___________________квартал ____ года</w:t>
      </w:r>
    </w:p>
    <w:bookmarkEnd w:id="126"/>
    <w:bookmarkStart w:name="z150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(оцениваемый период)</w:t>
      </w:r>
    </w:p>
    <w:bookmarkEnd w:id="127"/>
    <w:bookmarkStart w:name="z15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цениваемого служащего:</w:t>
      </w:r>
    </w:p>
    <w:bookmarkEnd w:id="128"/>
    <w:bookmarkStart w:name="z15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bookmarkEnd w:id="129"/>
    <w:bookmarkStart w:name="z15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</w:t>
      </w:r>
    </w:p>
    <w:bookmarkEnd w:id="130"/>
    <w:bookmarkStart w:name="z15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</w:t>
      </w:r>
    </w:p>
    <w:bookmarkEnd w:id="131"/>
    <w:bookmarkStart w:name="z15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служащего:________________</w:t>
      </w:r>
    </w:p>
    <w:bookmarkEnd w:id="132"/>
    <w:bookmarkStart w:name="z15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133"/>
    <w:bookmarkStart w:name="z15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7"/>
        <w:gridCol w:w="1837"/>
        <w:gridCol w:w="1038"/>
        <w:gridCol w:w="2636"/>
        <w:gridCol w:w="1837"/>
        <w:gridCol w:w="1038"/>
        <w:gridCol w:w="1838"/>
        <w:gridCol w:w="639"/>
      </w:tblGrid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непосредственного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</w:t>
            </w:r>
          </w:p>
          <w:bookmarkEnd w:id="136"/>
        </w:tc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чание</w:t>
            </w:r>
          </w:p>
          <w:bookmarkEnd w:id="137"/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поощряемых показателях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видах деятельности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тельской дисцип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лины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яемых показа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телях и видах деятель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фактах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 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тельской дисцип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шения трудовой дисцип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8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9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0"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</w:t>
      </w:r>
    </w:p>
    <w:bookmarkEnd w:id="141"/>
    <w:bookmarkStart w:name="z16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 _____________________________</w:t>
      </w:r>
    </w:p>
    <w:bookmarkEnd w:id="142"/>
    <w:bookmarkStart w:name="z16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               (фамилия, инициалы)</w:t>
      </w:r>
    </w:p>
    <w:bookmarkEnd w:id="143"/>
    <w:bookmarkStart w:name="z16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 дата ___________________________</w:t>
      </w:r>
    </w:p>
    <w:bookmarkEnd w:id="144"/>
    <w:bookmarkStart w:name="z17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 подпись ________________________</w:t>
      </w:r>
    </w:p>
    <w:bookmarkEnd w:id="1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государственного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Кызылординского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маслихата" 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8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46"/>
    <w:bookmarkStart w:name="z179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__________________________________________________год</w:t>
      </w:r>
    </w:p>
    <w:bookmarkEnd w:id="147"/>
    <w:bookmarkStart w:name="z180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(оцениваемый год)</w:t>
      </w:r>
    </w:p>
    <w:bookmarkEnd w:id="148"/>
    <w:bookmarkStart w:name="z18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отчество(при его наличии) оцениваемого служащего:</w:t>
      </w:r>
    </w:p>
    <w:bookmarkEnd w:id="149"/>
    <w:bookmarkStart w:name="z18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</w:p>
    <w:bookmarkEnd w:id="150"/>
    <w:bookmarkStart w:name="z18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</w:t>
      </w:r>
    </w:p>
    <w:bookmarkEnd w:id="151"/>
    <w:bookmarkStart w:name="z18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</w:p>
    <w:bookmarkEnd w:id="152"/>
    <w:bookmarkStart w:name="z18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служащего:________________</w:t>
      </w:r>
    </w:p>
    <w:bookmarkEnd w:id="153"/>
    <w:bookmarkStart w:name="z18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54"/>
    <w:bookmarkStart w:name="z18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2"/>
        <w:gridCol w:w="2573"/>
        <w:gridCol w:w="3962"/>
        <w:gridCol w:w="1658"/>
        <w:gridCol w:w="1658"/>
        <w:gridCol w:w="737"/>
      </w:tblGrid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56"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целевого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1</w:t>
            </w:r>
          </w:p>
          <w:bookmarkEnd w:id="158"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5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целевого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2</w:t>
            </w:r>
          </w:p>
          <w:bookmarkEnd w:id="160"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показателя 3</w:t>
            </w:r>
          </w:p>
          <w:bookmarkEnd w:id="162"/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3"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… 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Служащий Непосредственный руководитель </w:t>
      </w:r>
    </w:p>
    <w:bookmarkEnd w:id="164"/>
    <w:bookmarkStart w:name="z19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_______________________________</w:t>
      </w:r>
    </w:p>
    <w:bookmarkEnd w:id="165"/>
    <w:bookmarkStart w:name="z19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 фамилия, инициалы) (фамилия, инициалы)</w:t>
      </w:r>
    </w:p>
    <w:bookmarkEnd w:id="166"/>
    <w:bookmarkStart w:name="z19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 дата ________________________</w:t>
      </w:r>
    </w:p>
    <w:bookmarkEnd w:id="167"/>
    <w:bookmarkStart w:name="z20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 подпись ____________________</w:t>
      </w:r>
    </w:p>
    <w:bookmarkEnd w:id="1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оценки деятельности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государственного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Кызылординского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маслихата" 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207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69"/>
    <w:bookmarkStart w:name="z208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</w:t>
      </w:r>
    </w:p>
    <w:bookmarkEnd w:id="170"/>
    <w:bookmarkStart w:name="z209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(наименование государственного органа)</w:t>
      </w:r>
    </w:p>
    <w:bookmarkEnd w:id="171"/>
    <w:bookmarkStart w:name="z210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</w:t>
      </w:r>
    </w:p>
    <w:bookmarkEnd w:id="172"/>
    <w:bookmarkStart w:name="z211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(вид оценки: квартальная/годовая и оцениваемый период (квартал и (или) год)</w:t>
      </w:r>
    </w:p>
    <w:bookmarkEnd w:id="173"/>
    <w:bookmarkStart w:name="z21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175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76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77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78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79"/>
    <w:bookmarkStart w:name="z21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80"/>
    <w:bookmarkStart w:name="z21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81"/>
    <w:bookmarkStart w:name="z22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Комиссии:___________________________________ Дата:_____________</w:t>
      </w:r>
    </w:p>
    <w:bookmarkEnd w:id="182"/>
    <w:bookmarkStart w:name="z22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83"/>
    <w:bookmarkStart w:name="z22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Комиссии:________________________________ Дата:_____________</w:t>
      </w:r>
    </w:p>
    <w:bookmarkEnd w:id="184"/>
    <w:bookmarkStart w:name="z22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85"/>
    <w:bookmarkStart w:name="z22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Комиссии__________________________________________ Дата:__________</w:t>
      </w:r>
    </w:p>
    <w:bookmarkEnd w:id="186"/>
    <w:bookmarkStart w:name="z22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8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