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b4c" w14:textId="f778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эмиссию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марта 2017 года № 108. Зарегистрировано Департаментом юстиции Кызылординской области 11 апреля 2017 года № 5786. Утратило силу решением Кызылординского областного маслихата от 29 марта 2018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эмиссию в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Кызылординского областного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Кызылординского областного маслихата от 26 декабря 2008 года № 121 "Об утверждении ставок платы за эмиссию в окружающую среду" (зарегистрированной в государственном реестре нормативных правовых актов за номером 4217, опубликовано в областной газете "Сыр бойы" № 8 от 13 января 2009 года и в газете "Кызылординские вести" № 9 от 20 января 2009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Кызылординского областного маслихата от 27 марта 2009 года № 145 "О внесении дополнений в решение Кызылординского областного маслихата от 26 декабря 2008 года № 121 "Об утверждении ставок платы за эмиссию в окружающую среду" (зарегистрированной в государственном реестре нормативных правовых актов за номером 4224, опубликовано в областной газете "Сыр бойы" № 78-79 от 25 апреля 2009 года и в газете "Кызылординские вести" № 65 от 29 апреля 2009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108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эмиссию в окружающую среду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– МРП).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от стационарных источников составляют: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584"/>
        <w:gridCol w:w="4224"/>
        <w:gridCol w:w="4224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загрязняющих веществ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Ставки платы за 1 тонну, (МРП)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Ставки платы за 1 килограмм, (МРП)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1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1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Окислы серы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1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Окислы азота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1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Пыль и зола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  <w:bookmarkEnd w:id="1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Свинец и его соединения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3986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  <w:bookmarkEnd w:id="1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Сероводород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  <w:bookmarkEnd w:id="1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Фенолы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  <w:bookmarkEnd w:id="1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Углеводороды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0,32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</w:t>
            </w:r>
          </w:p>
          <w:bookmarkEnd w:id="1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Формальдегид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</w:t>
            </w:r>
          </w:p>
          <w:bookmarkEnd w:id="1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Окислы углерода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0,32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</w:t>
            </w:r>
          </w:p>
          <w:bookmarkEnd w:id="2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0,02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</w:t>
            </w:r>
          </w:p>
          <w:bookmarkEnd w:id="2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Сажа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</w:t>
            </w:r>
          </w:p>
          <w:bookmarkEnd w:id="2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Окислы железа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 </w:t>
            </w:r>
          </w:p>
          <w:bookmarkEnd w:id="2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Аммиак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14. </w:t>
            </w:r>
          </w:p>
          <w:bookmarkEnd w:id="2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Хром шестивалентный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798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</w:t>
            </w:r>
          </w:p>
          <w:bookmarkEnd w:id="2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Окислы меди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16. </w:t>
            </w:r>
          </w:p>
          <w:bookmarkEnd w:id="2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Бенз(а)пирен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996,6 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2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Ставка за 1 тонну использованного топлива (МРП)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29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30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неэтилированного бензина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0,66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31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дизельного топлива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0,9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32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0,48 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3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загрязняющих веществ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Ставки платы за 1 тонну (МРП)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3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Нитриты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Цинк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Медь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26804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Биологическая потребность в кислороде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Аммоний солевой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Нефтепродукты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536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Нитраты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Железо общее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Взвешенные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Синтетические поверхностно-активные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Хлориды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 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5455"/>
        <w:gridCol w:w="2167"/>
        <w:gridCol w:w="1899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 1 тонну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3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4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отходов,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строке 1.3 настоящего пункта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5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56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  <w:bookmarkEnd w:id="57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58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9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не учитываются установленные уровни опасности: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60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1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2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3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4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65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66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67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отходы сельхозпроизводства, в том числе навоз, птичий помет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в гигабеккерелях (Гбк):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9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0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1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2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