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abff" w14:textId="f28a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 Кызылординской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 марта 2017 года № 726. Зарегистрировано Департаментом юстиции Кызылординской области 28 марта 2017 года № 5770. Утратило силу постановлением акимата Кызылординской области от 15 марта 2018 года № 1072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15.03.2018 </w:t>
      </w:r>
      <w:r>
        <w:rPr>
          <w:rFonts w:ascii="Times New Roman"/>
          <w:b w:val="false"/>
          <w:i w:val="false"/>
          <w:color w:val="ff0000"/>
          <w:sz w:val="28"/>
        </w:rPr>
        <w:t>№ 1072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номером 14637)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акимата Кызылординской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Кызылординской области от 17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акимата Кызылординской области" (зарегистрировано в Реестре государственной регистрации нормативных правовых актов за номером 5489, опубликовано 12 мая 2016 года в газетах "Кызылординские вести" и "Сыр бойы")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Исполнительным органам, финансируемым из областного бюджета,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государственное учреждение "Аппарат акима Кызылординской области".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Кушербаев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марта 2017 года № 726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акимата Кызылординской области</w:t>
      </w:r>
      <w:r>
        <w:br/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акимата Кызылординской области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акимата Кызылординской области (далее – служащие корпуса "Б").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оцениваемого (за исключением четвертого квартала, оценка которого проводится не позднее десятого декабря);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должностной инструкции.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исполнительных органов, финансируемых из областного бюджета, оценка проводится акимом области либо по его уполномочию одним из его заместителей.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деятельности,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документов на контроле,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 - 2 балла;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 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8"/>
    <w:bookmarkStart w:name="z8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оценке рассмотрению результатов оценки в соответствии с графиком, согласованным с председателем Комиссии.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по оценке следующие документы: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оценке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по оценке рассматривает результаты квартальных и годовой оценки и принимает одно из следующих решений: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по оценке корректирует оценку с соответствующим пояснением в протоколе.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по оценке хранятся в службе управления персоналом.</w:t>
      </w:r>
    </w:p>
    <w:bookmarkEnd w:id="92"/>
    <w:bookmarkStart w:name="z10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по оценке служащим корпуса "Б" в уполномоченном органе по делам государственной службы или его территориальном подразделении осуществляется в течение десяти рабочих дней со дня вынесения решения.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территориальное подразделения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 по оценке.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территориальное подразделение.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7"/>
    <w:bookmarkStart w:name="z10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Комиссии по оценки результатов годовой оценки его деятельности.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____________________________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______________________________________________________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0"/>
        <w:gridCol w:w="5382"/>
        <w:gridCol w:w="2498"/>
      </w:tblGrid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11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2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3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4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5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5"/>
        <w:gridCol w:w="6445"/>
      </w:tblGrid>
      <w:tr>
        <w:trPr>
          <w:trHeight w:val="30" w:hRule="atLeast"/>
        </w:trPr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19"/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20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 квартал ____ года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служащего:______________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26"/>
    <w:bookmarkStart w:name="z14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исполнения должностных обязанностей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734"/>
        <w:gridCol w:w="1734"/>
        <w:gridCol w:w="1735"/>
        <w:gridCol w:w="1735"/>
        <w:gridCol w:w="1735"/>
        <w:gridCol w:w="1735"/>
        <w:gridCol w:w="684"/>
      </w:tblGrid>
      <w:tr>
        <w:trPr>
          <w:trHeight w:val="30" w:hRule="atLeast"/>
        </w:trPr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 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 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 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 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 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9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0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1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5"/>
        <w:gridCol w:w="6445"/>
      </w:tblGrid>
      <w:tr>
        <w:trPr>
          <w:trHeight w:val="30" w:hRule="atLeast"/>
        </w:trPr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33"/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3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35"/>
    <w:bookmarkStart w:name="z16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оцениваемого служащего:________________ </w:t>
      </w:r>
    </w:p>
    <w:bookmarkEnd w:id="136"/>
    <w:bookmarkStart w:name="z16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</w:t>
      </w:r>
    </w:p>
    <w:bookmarkEnd w:id="137"/>
    <w:bookmarkStart w:name="z16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38"/>
    <w:bookmarkStart w:name="z16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служащего:______________</w:t>
      </w:r>
    </w:p>
    <w:bookmarkEnd w:id="139"/>
    <w:bookmarkStart w:name="z16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40"/>
    <w:bookmarkStart w:name="z16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выполнения индивидуального плана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2839"/>
        <w:gridCol w:w="3699"/>
        <w:gridCol w:w="1548"/>
        <w:gridCol w:w="1548"/>
        <w:gridCol w:w="688"/>
      </w:tblGrid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2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3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4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5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46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5"/>
        <w:gridCol w:w="6445"/>
      </w:tblGrid>
      <w:tr>
        <w:trPr>
          <w:trHeight w:val="30" w:hRule="atLeast"/>
        </w:trPr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47"/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48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3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 (квартал и (или) год)</w:t>
      </w:r>
    </w:p>
    <w:bookmarkEnd w:id="149"/>
    <w:bookmarkStart w:name="z184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51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  <w:bookmarkEnd w:id="152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3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4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55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</w:t>
      </w:r>
    </w:p>
    <w:bookmarkEnd w:id="156"/>
    <w:bookmarkStart w:name="z19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157"/>
    <w:bookmarkStart w:name="z19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58"/>
    <w:bookmarkStart w:name="z19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59"/>
    <w:bookmarkStart w:name="z19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0"/>
    <w:bookmarkStart w:name="z19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61"/>
    <w:bookmarkStart w:name="z19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2"/>
    <w:bookmarkStart w:name="z19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 Дата: ___________</w:t>
      </w:r>
    </w:p>
    <w:bookmarkEnd w:id="163"/>
    <w:bookmarkStart w:name="z19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