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3a37" w14:textId="28b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в сфере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707 и Решение Кызылординского областного маслихата от 15 февраля 2017 года № 95. Зарегистрировано Департаментом юстиции Кызылординской области 18 марта 2017 года № 5767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некоторые совместные постановления акимата Кызылординской области и решения Кызылординского областного маслихата изменения и дополнения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акимата Кызылординской области и решению Кызылординского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совместные постановление акимата Кызылординской области и решение Кызылординского областного маслихата вводятся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15 " февраля 2017 года №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15 " февраля 2017 года № 95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совместных постановлений акимата Кызылординской области и решений Кызылординского областного маслихата, в которые вносятся изменения и дополнения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совместных постановлении акимата Кызылординской области от 27 августа 2003 года № 600 и решении Кызылординского областного маслихата от 27 августа 2003 года № 226 "О предельных (максимальных) размерах земельных участков, которые могут находиться в частной собственности, минимальных размерах земельных участков сельскохозяйственного назначения на орошаемых землях" (зарегистрировано в Реестре государственной регистрации нормативных правовых актов за номером 3465, опубликовано 2 сентября 2003 года в газетах "Сыр бойы" и "Кызылординские вести"):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 и 2 указанных совместных постановления акимата Кызылординской области и решения Кызылординского областного маслихата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"Примечание: в соответствии с Указом Президента Республики Казахастан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моратория на применение отдельных норм земельного законодательства" введен мораторий до 31 декабря 2021 года на предоставление права частной собственности на земельные участки сельскохозяйственного назначения, находящиеся в государственной собственности, физическим и юридическим лицам.".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совместных постановлении акимата Кызылординской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решении Кызылординского областного маслихата от 2 июля 2014 года № 203 "Об установлении минимального размера земельных участков сельскохозяйственного назначения, предоставляемых в собственность или землепользование в Кызылординской области" (зарегистрировано в Реестре государственной регистрации нормативных правовых актов за номером 4731, опубликовано 24 июля 2014 года в информационно-правовой системе нормативных правовых актов Республики Казахстан "Әділет"):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акимата Кызылординской области и решения Кызылординского областного маслихата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"Примечание: в соответствии с Указом Президента РК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моратория на применение отдельных норм земельного законодательства" введен мораторий до 31 декабря 2021 года на предоставление права частной собственности на земельные участки сельскохозяйственного назначения, находящиеся в государственной собственности, физическим и юридическим лицам.".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совместных постановлении акимата Кызылординской области от 6 декабря 2012 года № 667 и решении Кызылординского областного маслихата от 6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области" (зарегистрировано в Реестре государственной регистрации нормативных правовых актов за номером 4384, опубликовано 19 января 2013 года в газетах "Сыр бойы" и "Кызылординские вести")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акимата Кызылординской области и решения Кызылординского областного маслихата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 за 1 (один) квадратный метр согласно приложению к настоящим совместным постановлению акимата Кызылординской области и решению Кызылординского областного маслихата.";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акимата Кызылординской области и решения Кызылординского областного маслихата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акимата Кызылординской области и решения Кызылординского областного маслихата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Настоящие совместные постановление акимата Кызылординской области и решение Кызылординского областного маслихата вводятся в действие по истечении десяти календарных дней после дня его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акимата Кызылординской области и решению Кызылординского областного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совместных постановлений акимата Кызылординской области и решений Кызылординского областного маслихата, в которые вносятся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совместных постановлений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2012 года №667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декабря 2012 года №65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3776"/>
        <w:gridCol w:w="4589"/>
      </w:tblGrid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квадратный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городу Кызылорда: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Тасбогет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Калгандария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Аральскому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Коне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Еримбетжага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Колжага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Бердиколь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Водокачка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Ескиура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Шижага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Шомишколь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Куландинский конный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Казалинскому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Майдаколь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Туктибаев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Кожабакы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Басыкара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Жалантос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Водокачка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Уйрек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Майлыбас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Муратбаев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Шолькум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Кармакшинскому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Кемесалган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Шошкаколь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Таншапагы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Турмаганбет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Дур Онгар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Смаилтамы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Шобанказган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Тургантамы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III 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Жалагашскому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 Жургенов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Сырдарьинскому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Н. Илиясова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С. 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 Токмаганбетова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 Шиелийскому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Полуказарма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Досбол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Косуйенки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Жиделиарык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И. Жахаева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Буланбай бауы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Кирпичный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 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Ш. Кодаманов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 Жанакорганскому району: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Байкенже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Билибай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Апанкак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Калгансыр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Кашканколь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Кожамберди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Косуйенки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Абдигаппар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Сунаката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Куттыкожа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