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985" w14:textId="922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января 2017 года № 690 "О некоторых вопросах государственных инвестиционных проектов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февраля 2017 года № 725. Зарегистрировано Департаментом юстиции Кызылординской области 6 марта 2017 года № 5747.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государственных инвестиционных проектов на 2017 год" (зарегистрировано в Реестре государственной регистрации нормативных правовых актов за номером 5707, опубликовано 28 января 2017 года в областных газетах "Сыр бойы" и "Кызылординские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февраля 2017 года № 725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690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концессионных проектов на 2017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концессионных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Аксайского отдела полиции УВД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сельского клуба на 150 мест в сельском округе Озгент Жанакорганского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2017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690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концессионных проектов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концессионных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сельского клуба на 150 мест в сельском округе Озгент Жанакорганского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внутренних дел Кызылординской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Аксайского отдела полиции УВД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2017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690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Жолек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февраля 2017 года № 725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690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на 2017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проектов государственно-частного партнерства,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экономики и бюджетного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физкультурно-оздоровительного комплекса "Тарлан" в городе Кызылорда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поликлиники на 400 посещений в смену по улице Жанкожа батыр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врачебной амбулатории в сельском округе Жолек Шиелийского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аренду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