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e952" w14:textId="7bfe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социальной защищенности спортсменов Кызылординской области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февраля 2017 года № 712. Зарегистрировано Департаментом юстиции Кызылординской области 03 марта 2017 года № 5746. Утратило силу постановлением акимата Кызылординской области от 31 июля 2017 года №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 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1.Выплачивать ежемесячное денежное содержание спортсменам Кызылординской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 Кызылординской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в 2017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февраля 2017 года № 712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Кызылординской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 Кызылординской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в 2017 году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1"/>
        <w:gridCol w:w="1788"/>
        <w:gridCol w:w="3191"/>
      </w:tblGrid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  <w:bookmarkEnd w:id="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Олимпийские, Паралимпийские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Сурдлимпийские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олимпийским, паралимпийским видам спорта) среди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Азиатские, Параазиатские игры, Паралимпийские, Сурдлимпийские игры, Всемирная универсиада</w:t>
            </w:r>
          </w:p>
          <w:bookmarkEnd w:id="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  <w:bookmarkEnd w:id="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олимпийским, паралимпийским видам спорта) среди взрослых</w:t>
            </w:r>
          </w:p>
          <w:bookmarkEnd w:id="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взрослых</w:t>
            </w:r>
          </w:p>
          <w:bookmarkEnd w:id="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Чемпионат Мира вооруженных сил (по олимпийским видам спорта)</w:t>
            </w:r>
          </w:p>
          <w:bookmarkEnd w:id="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 среди молодежи</w:t>
            </w:r>
          </w:p>
          <w:bookmarkEnd w:id="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молодежи</w:t>
            </w:r>
          </w:p>
          <w:bookmarkEnd w:id="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среди молодежи, юношей</w:t>
            </w:r>
          </w:p>
          <w:bookmarkEnd w:id="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молодежи, юношей</w:t>
            </w:r>
          </w:p>
          <w:bookmarkEnd w:id="1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летние, зимние Спартакиады Республики Казахстан (по олимпийским видам спорта), Паралимпийские, Сурдлимпийские игры Республики Казахстан</w:t>
            </w:r>
          </w:p>
          <w:bookmarkEnd w:id="1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Молодежные игры, Чемпионат Республики Казахстан (по олимпийским видам спорта) среди молодежи</w:t>
            </w:r>
          </w:p>
          <w:bookmarkEnd w:id="2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