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a630" w14:textId="f05a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8 июня 2015 года № 28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января 2017 года № 691. Зарегистрировано Департаментом юстиции Кызылординской области 9 февраля 2017 года № 5723. Утратило силу постановлением акимата Кызылординской области от 26 апреля 2018 года № 1107.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26.04.2018 </w:t>
      </w:r>
      <w:r>
        <w:rPr>
          <w:rFonts w:ascii="Times New Roman"/>
          <w:b w:val="false"/>
          <w:i w:val="false"/>
          <w:color w:val="ff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номером 5054, опубликовано 21 июля 2015 года в газетах "Кызылординские вести" и "Сыр бойы")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Наименование услугодателя: областные, городские и районные государственные архивы государственного учреждения "Управление культуры, архивов и документации Кызылординской области" (далее – услугодатель).";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Р.Р. Рустемова.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