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2107" w14:textId="f052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государственных инвестиционных проектов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января 2017 года № 690. Зарегистрировано Департаментом юстиции Кызылординской области 26 января 2016 года № 5707.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бюджетных инвестиционных проектов на 2017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Исключено постановлением акимата Кызылординской области от 31.10.2017 </w:t>
      </w:r>
      <w:r>
        <w:rPr>
          <w:rFonts w:ascii="Times New Roman"/>
          <w:b w:val="false"/>
          <w:i w:val="false"/>
          <w:color w:val="000000"/>
          <w:sz w:val="28"/>
        </w:rPr>
        <w:t>№ 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Исключено постановлением акимата Кызылординской области от 31.10.2017 </w:t>
      </w:r>
      <w:r>
        <w:rPr>
          <w:rFonts w:ascii="Times New Roman"/>
          <w:b w:val="false"/>
          <w:i w:val="false"/>
          <w:color w:val="000000"/>
          <w:sz w:val="28"/>
        </w:rPr>
        <w:t>№ 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услуг по консультативному сопровождению проектов государственно-частного партнерства на 2017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Исключено постановлением акимата Кызылординской области от 31.10.2017 </w:t>
      </w:r>
      <w:r>
        <w:rPr>
          <w:rFonts w:ascii="Times New Roman"/>
          <w:b w:val="false"/>
          <w:i w:val="false"/>
          <w:color w:val="000000"/>
          <w:sz w:val="28"/>
        </w:rPr>
        <w:t>№ 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2017 года № 690</w:t>
            </w:r>
          </w:p>
        </w:tc>
      </w:tr>
    </w:tbl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Кызылординской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 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разработки или корректировки, а также проведения необходимых экспертиз технико-экономических обоснований бюджетных инвестиционных проектов,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 водопроводных и канализационных сетей и сооружений комплекса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на участке Кумискеткен реки Сырдарьи для аккумулирования вод Шиелийского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2017 года № 690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по консультативному сопровождению проектов государственно-частного партнерства на 2017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Кызылординской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 926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акимата Кызылординской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 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услуг по консультативному сопровождению проектов государственно-частного партнерства,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Бекбауыл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Акжарма Сырдарьинского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Уркендеу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Жолек Шиелийского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физкультурно-оздоровительного комплекса в микрорайоне "Мерей"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государственного коммунального предприятия на праве хозяйственного ведения "Кызылорда су жуйеси"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сельском округе Озгент Жанакорганского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