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4ea2" w14:textId="d784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2016 года № 8/76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Приозерского городского маслихата Карагандинской области от 4 декабря 2017 года № 16/144. Зарегистрировано Департаментом юстиции Карагандинской области 7 декабря 2017 года № 4464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22 декабря 2016 года № 8/76 "О городском бюджете на 2017-2019 годы" (зарегистрировано в Реестре государственной регистрации нормативных правовых актов за № 4088, опубликовано в газете "Приозерский вестник" № 04/492 от 27 января 2017 года, опубликовано в Эталонном контрольном банке нормативных правовых актов Республики Казахстан в электронном виде 31 января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2017 - 2019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- 3162887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- 210287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- 10810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- 9324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- 2932466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- 3196432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1507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- 1507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32038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- 32038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- 32038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(города областного значения) на 2017 год в сумме 3460 тысяч тенге.";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Бейскеев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16/144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2"/>
        <w:gridCol w:w="2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778283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682854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91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92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  <w:bookmarkEnd w:id="193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215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217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 конкуренций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154"/>
        <w:gridCol w:w="1155"/>
        <w:gridCol w:w="4184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211"/>
        <w:gridCol w:w="567"/>
        <w:gridCol w:w="1689"/>
        <w:gridCol w:w="1453"/>
        <w:gridCol w:w="3071"/>
        <w:gridCol w:w="38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3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2502"/>
        <w:gridCol w:w="5752"/>
      </w:tblGrid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  <w:bookmarkEnd w:id="261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bookmarkEnd w:id="262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16/144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29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реализацию инвестиционных проектов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