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d312" w14:textId="5dad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поселка Акшатау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Акшатау Шетского района Карагандинской области от 18 марта 2017 года № 02. Зарегистрировано Департаментом юстиции Карагандинской области 27 марта 2017 года № 4187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на основании представления руководителя государственного учреждения "Шетская районная территориальная инспекция Комитета ветеринарного контроля и надзора Министерства сельского хозяйства Республики Казахстан от 24 февраля 2017 года № 08-09-02/06 аким поселка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В связи с проведением комплекса ветеринарно - санитарных мероприятий по ликвидации бешенства среди крупного рогатого скота снять ограничительные мероприятия, установленные на территории поселка Акшатау Шетского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 поселка Акшатау от 09 января 2017 года № 01 "Об установлении ограничительных мероприятий на территории поселка Акшатау" (зарегистрировано в Реестре государственной регистрации нормативных правовых актов за № 4097, опубликовано в районной газете "Шет шұғыласы" от 12 января 2017 года № 02 (10623), в Эталонном контрольном банке нормативных правовых актов Республики Казахстан в электронном виде от 31 января 2017 года).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выполнением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Акшатау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Қ.Ә. Омарбай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