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214" w14:textId="2b82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2018-2020 годы сельского округа и поселков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декабря 2017 года № 19/152. Зарегистрировано Департаментом юстиции Карагандинской области 15 января 2018 года № 4572.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332903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23 212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- 1666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308025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332025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293321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49433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243888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293321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Сакена Сейфуллина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104079 тысяч тенге, в том числе: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98879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104079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108761 тысяч тенге, в том числе: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5 372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- 1228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102161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108761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28749 тысяч тенге, в том числе: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 тысяч тенге;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27049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28749 тысяч тенге;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в бюджеты сел, поселков, сельских округов на 2018 год в сумме 845953 тысяч тенге, в том числе: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Аксу-Аюлинский сельский округ – 321713 тысячи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Агадырь – 299617 тысяч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поселок Сакена Сейфуллина – 98687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Акжал – 103652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Мойынты – 22284 тысяч тенге.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Утвердить перечень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Установить на 2018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2018 года.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Тулеукулов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2018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5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2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обслуживания в организациях дошкольного воспитания 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хозяйств?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2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2018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3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4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 Сейфуллина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5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Сакена Сейфуллина на 2019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Обпязпвание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населе. лых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60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Обпязпвание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72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7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года№ 19/152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06.12.2018 № 25/220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91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96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№19/152</w:t>
            </w:r>
          </w:p>
        </w:tc>
      </w:tr>
    </w:tbl>
    <w:bookmarkStart w:name="z102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2018-2020 годы, средства на дошкольное воспитание и обучение и организация медицинского обслуживания в организациях дошкольного воспитания и обучения</w:t>
      </w:r>
    </w:p>
    <w:bookmarkEnd w:id="323"/>
    <w:bookmarkStart w:name="z10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№19/152</w:t>
            </w:r>
          </w:p>
        </w:tc>
      </w:tr>
    </w:tbl>
    <w:bookmarkStart w:name="z103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2018-2020 годы, средства на поддержка культурно-досуговой работы на местном уровне </w:t>
      </w:r>
    </w:p>
    <w:bookmarkEnd w:id="331"/>
    <w:bookmarkStart w:name="z10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№19/152</w:t>
            </w:r>
          </w:p>
        </w:tc>
      </w:tr>
    </w:tbl>
    <w:bookmarkStart w:name="z104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бюджета района на 2018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34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