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e42" w14:textId="6f4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2001 года рождения к призывному участку объединенного отдела по делам обороны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26 декабря 2017 года № 09. Зарегистрировано Департаментом юстиции Карагандинской области 5 января 2018 года № 4539.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мужскога пола 2001 года рождения к призывноум участку объединенного отдела по делам обороны Шетского района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поселков Шетского района обеспечить организационную и обязательную явку юношей на комиссию в призывной участок объединенного отдела по делам обороны Шетского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Шетского района Абильдина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объединенного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обороны Шетского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12 2017 год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