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1340" w14:textId="1b31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2017 года № 18/143. Зарегистрировано Департаментом юстиции Карагандинской области 29 декабря 2017 года № 4521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февраля 2009 года № 183 "Об определении размеров предоставления мер социальной поддержки специалистам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2018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- бюджетный кредит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