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f858" w14:textId="c91f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Шетскому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24 октября 2017 года № 58/06. Зарегистрировано Департаментом юстиции Карагандинской области 8 ноября 2017 года № 4437. Утратило силу постановлением акимата Шетского района Карагандинской области от 19 февраля 2018 года № 09/01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Шетского района Карагандинской области от 19.02.2018 № 09/01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Шетскому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Шетского района от 13 сентября 2017 года №48/01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года по району".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Шетского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 от "24"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58/06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Шетскому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3997"/>
        <w:gridCol w:w="1456"/>
        <w:gridCol w:w="3559"/>
        <w:gridCol w:w="2218"/>
      </w:tblGrid>
      <w:tr>
        <w:trPr>
          <w:trHeight w:val="30" w:hRule="atLeast"/>
        </w:trPr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дошкольной организации образования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в дошкольных организациях образования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одного воспитанника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акимата Шетского района отдела образования Шетского района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7200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"Нұрдаулет" акимата Шетского района отдела образования Шетского района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7200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"Ақбота" акимата Шетского района отдела образования Шетского района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7200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"Нұршуақ" акимата Шетского района отдела образования Шетского района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7200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акимата Шетского района отдела образования Шетского района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7200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"Балдәурен" акимата Шетского района отдела образования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7200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"Бурминская общеобразовательная средняя школа" отдела образования Шетского района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3 лет 4500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5500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"Нураталдинская общеобразовательная средняя школа" отдела образования Шетского района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3 лет 4500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5500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"Талдинская общеобразовательная средняя школа" отдела образования Шетского района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3 лет 4500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5500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Ш.Уалиханова" отдела образования Шетского района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3 лет 4500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5500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"Ресурсный центр на базе общеобразовательной средней школы имени Хасена Саринжипулы" отдела образования Шетского района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3 лет 4500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5500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"Сакенская общеобразовательная средняя школа" отдела образования Шетского района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3 лет 4500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5500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