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f1cf" w14:textId="fc8f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VII сессии Улытауского районного маслихата от 23 декабря 2016 года № 67 "О бюджете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 сессии Улытауского районного маслихата Карагандинской области от 8 декабря 2017 года № 138. Зарегистрировано Департаментом юстиции Карагандинской области 13 декабря 2017 года № 4480.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VII сессии Улытауского районного маслихата от 23 декабря 2016 года №67 "О бюджете района на 2017-2019 годы" (зарегистрировано в Реестре государственной регистрации нормативных правовых актов за №4086, опубликовано в газете "Ұлытау өңірі" от 14 января 2017 года №1-2 (6076), в Эталонном контрольном банке нормативных правовых актов Республики Казахстан в электронном виде от 01 февраля 2017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2017-2019 годы согласно приложениям 1, 2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4 928 313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4 869 878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4 402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53 797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5 184 917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65 362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78 281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12 919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94 856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94 856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416 822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416 822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78 281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12 919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351 460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Улытауского района на 2017 год в сумме 24 173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2017 года.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Мусина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№138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VII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Улытауского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декабря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№67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4928313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4869878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126594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126594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119742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119742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4585132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4562794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53797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53797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53797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6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Улытауского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№138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VII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Улытауского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№67</w:t>
            </w:r>
          </w:p>
        </w:tc>
      </w:tr>
    </w:tbl>
    <w:bookmarkStart w:name="z338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бюджета района на 2017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3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  <w:bookmarkEnd w:id="3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3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годы.</w:t>
            </w:r>
          </w:p>
          <w:bookmarkEnd w:id="3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3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3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3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3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3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3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и переподготовку учителей</w:t>
            </w:r>
          </w:p>
          <w:bookmarkEnd w:id="3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бюджетам районов (городов областного значения) на оказание услуг по вакцинации, транспортировке и хранению ветеринарных препаратов</w:t>
            </w:r>
          </w:p>
          <w:bookmarkEnd w:id="3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  <w:bookmarkEnd w:id="3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  <w:bookmarkEnd w:id="3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  <w:bookmarkEnd w:id="3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Улытауского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№138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VII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Улытауского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№67</w:t>
            </w:r>
          </w:p>
        </w:tc>
      </w:tr>
    </w:tbl>
    <w:bookmarkStart w:name="z364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бюджета района на 2017 года, направленных на реализацию бюджетных инвестиционных проектов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Улытауского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№138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VII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Улытауского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№67</w:t>
            </w:r>
          </w:p>
        </w:tc>
      </w:tr>
    </w:tbl>
    <w:bookmarkStart w:name="z398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бюджета района на 2017 год по реализации бюджетных программ через аппараты акима поселка, сельского округа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5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Жездинский поселковый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Актасский поселковый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Кар­сак­пай­ский по­сел­ко­вый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Ка­ра­кен­гир­ский сель­ский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Аман­кель­дин­ский сель­ский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Шен­бер­ский сель­ский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Егин­дин­ский сель­ский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  <w:bookmarkEnd w:id="35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35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35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35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35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bookmarkEnd w:id="35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населенных пунктов</w:t>
            </w:r>
          </w:p>
          <w:bookmarkEnd w:id="35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36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  <w:bookmarkEnd w:id="3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Жан­кель­дин­ский сель­ский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Бор­сен­гир­ский сель­ский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Терсакканский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Ко­с­коль­ский сель­ский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  <w:bookmarkEnd w:id="3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</w:t>
            </w:r>
          </w:p>
          <w:bookmarkEnd w:id="3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3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bookmarkEnd w:id="3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  <w:bookmarkEnd w:id="3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bookmarkEnd w:id="3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6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