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3896" w14:textId="c543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Улытауского районного маслихата от 22 апреля 2014 года № 168 "Об утверждении Регламента Улытауского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 сессии Улытауского районного маслихата Карагандинской области от 11 октября 2017 года № 134. Зарегистрировано Департаментом юстиции Карагандинской области 30 октября 2017 года № 4427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6 апреля 2016 года "О правовых актах" Улытауский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Улытауского районного маслихата от 22 апреля 2014 года № 168 "Об утверждении Регламента Улытауского районного маслихата" (зарегистрировано в Реестре государственной регистрации нормативных актов за номером 2649, опубликовано в информационно – правовой системе "Әділет" от 06 июня 2014 года, в газете "Ұлытау өңірі" от 31 мая 2014 года № 22 (5942)).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Мусина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Улытауского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