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3aa12" w14:textId="fa3aa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в виде подъемного пособия и бюджетного кредита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Улытауского района в 2017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XVI сессии Улытауского районного маслихата Карагандинской области от 11 октября 2017 года № 131. Зарегистрировано Департаментом юстиции Карагандинской области 27 октября 2017 года № 4423.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7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пунктом 4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пункты, утвержденных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(зарегистрированный в Реестре государственной регистрации нормативных правовых актов за № 9946),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2017 году меры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Улытауского района в следующих размерах: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семидесятикратному месячному расчетному показателю;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- бюджетный кредит в сумме, не превышающей одну тысячу пятисоткратного размера месячного расчетного показателя.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календарьных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Мусина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Сейтжанов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