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ab639" w14:textId="e3ab6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VII сессии Улытауского районного маслихата от 23 декабря 2016 года № 67 "О бюджете района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XVI сессии Улытауского районного маслихата Карагандинской области от 11 октября 2017 года № 130. Зарегистрировано Департаментом юстиции Карагандинской области 18 октября 2017 года № 4389.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VII сессии Улытауского районного маслихата от 23 декабря 2016 года № 67 "О бюджете района на 2017-2019 годы" (зарегестрировано в Реестре государственной регистрации нормативных правовых актов за № 4086, опубликовано в газете "Ұлытау өңірі" от 14 января 2017 года №1-2 (6076), в Эталонном контрольном банке нормативных правовых актов Республики Казахстан в электронном виде от 01 февраля 2017 года),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района на 2017-2019 годы согласно приложениям 1, 2 и 3 соответственно, в том числе на 2017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4 937 912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4 869 878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– 4 383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- 236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63 415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5 219 516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65 786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78 281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12 495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69 856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69 856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417 246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417 246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78 281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12 495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– 351 460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 на 2017 год нормативы распределения доходов в бюджет района в следующих размерах: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– 99 процентов;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– 99 процентов.";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резерв акимата Улытауского района на 2017 год в сумме 25814 тысяч тенге.";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1, 2, 3, 4 к настоящему решению. 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2017 года. 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Мусина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Сейтжанов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XVI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Улытауского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11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№130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Улытауского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года №67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2017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Категоря</w:t>
            </w:r>
          </w:p>
          <w:bookmarkEnd w:id="2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4937912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4869878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126594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126594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119742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119742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4585132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4562794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4831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15509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37122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27825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9277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4383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4076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3847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63415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63415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63415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5219516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488007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415367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117016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278878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72240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36080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2019279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276099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276099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1644735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1620106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98445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171019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133662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133662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498158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99979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99979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154878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196582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162004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552992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366920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286920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80186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районных (городских) библиотек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76117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183814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146228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129973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70995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62683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  <w:bookmarkEnd w:id="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1094288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1094288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1094288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  <w:bookmarkEnd w:id="2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78281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  <w:bookmarkEnd w:id="2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69856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25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  <w:bookmarkEnd w:id="2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69856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  <w:bookmarkEnd w:id="2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-417246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417246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  <w:bookmarkEnd w:id="2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8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  <w:bookmarkEnd w:id="2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351460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XVI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Улытауского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11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130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Улытауского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года № 67</w:t>
            </w:r>
          </w:p>
        </w:tc>
      </w:tr>
    </w:tbl>
    <w:bookmarkStart w:name="z337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в составе бюджета района на 2017 год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9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9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  <w:bookmarkEnd w:id="29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  <w:bookmarkEnd w:id="30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30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  <w:bookmarkEnd w:id="30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 в Республике Казахстан на 2012-2018 годы.</w:t>
            </w:r>
          </w:p>
          <w:bookmarkEnd w:id="30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изымаемых и уничтожаемых больных животных, продуктов и сырья животного происхождения</w:t>
            </w:r>
          </w:p>
          <w:bookmarkEnd w:id="30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обусловленной денежной помощи по проекту "Өрлеу"</w:t>
            </w:r>
          </w:p>
          <w:bookmarkEnd w:id="30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  <w:bookmarkEnd w:id="30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рамках Программы развития продуктивной занятости и массового предпринимательства</w:t>
            </w:r>
          </w:p>
          <w:bookmarkEnd w:id="30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и проведение ремонтов объектов образования</w:t>
            </w:r>
          </w:p>
          <w:bookmarkEnd w:id="30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  <w:bookmarkEnd w:id="30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квалификации и переподготовку учителей</w:t>
            </w:r>
          </w:p>
          <w:bookmarkEnd w:id="3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бюджетам районов (городов областного значения) на оказание услуг по вакцинации, транспортировке и хранению ветеринарных препаратов</w:t>
            </w:r>
          </w:p>
          <w:bookmarkEnd w:id="3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повышение квалификации, подготовку и переподготовку кадров в рамках Программы развития продуктивной занятости и массового предпринимательства на 2017-2021 годы</w:t>
            </w:r>
          </w:p>
          <w:bookmarkEnd w:id="3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  <w:bookmarkEnd w:id="3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  <w:bookmarkEnd w:id="3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XVI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Улытауского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11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130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Улытауского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года № 67</w:t>
            </w:r>
          </w:p>
        </w:tc>
      </w:tr>
    </w:tbl>
    <w:bookmarkStart w:name="z359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бюджетных программ бюджета района на 2017 год, направленных на реализацию бюджетных инвестиционных проектов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16"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 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 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 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 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 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Развите объектов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XVI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Улытауского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11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130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Улытауского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года № 67</w:t>
            </w:r>
          </w:p>
        </w:tc>
      </w:tr>
    </w:tbl>
    <w:bookmarkStart w:name="z393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бюджета района на 2017 год по реализации бюджетных программ через аппараты акима поселка, сельского округа</w:t>
      </w:r>
    </w:p>
    <w:bookmarkEnd w:id="3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34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Жездинский поселковый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Актасский поселковый округ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Карсакпайский поселковый округ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Каракенгирский сельский округ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Аманкельдинский сельский округ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Шенберский сельский округ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415432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86429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19964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27786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22842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17643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аппарата акима поселков и сельских округов</w:t>
            </w:r>
          </w:p>
          <w:bookmarkEnd w:id="34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bookmarkEnd w:id="34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  <w:bookmarkEnd w:id="34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bookmarkEnd w:id="35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bookmarkEnd w:id="35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bookmarkEnd w:id="35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населенных пунктов</w:t>
            </w:r>
          </w:p>
          <w:bookmarkEnd w:id="35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bookmarkEnd w:id="35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04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Продолжения приложение 3</w:t>
      </w:r>
    </w:p>
    <w:bookmarkEnd w:id="3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Егиндинский сельский округ</w:t>
            </w:r>
          </w:p>
          <w:bookmarkEnd w:id="35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Алгабасский сельский округ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Мибулакский сельский округ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 сельский округ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сельский округ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Жанкельдинский сельский округ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Борсенгирский сельский округ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Терсакканский сельский округ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Коскольский сельский округ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15137</w:t>
            </w:r>
          </w:p>
          <w:bookmarkEnd w:id="35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18648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21570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22063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73197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19602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17735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13827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21944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</w:t>
            </w:r>
          </w:p>
          <w:bookmarkEnd w:id="35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  <w:bookmarkEnd w:id="35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6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36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bookmarkEnd w:id="36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bookmarkEnd w:id="36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6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6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