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e52e" w14:textId="fc0e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работ, услуг, по которым организация и проведение государственных закупок осуществляется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10 июля 2017 года № 23/16. Зарегистрировано Департаментом юстиции Карагандинской области 27 июля 2017 года № 4329. Утратило силу постановлением акимата Улытауского района Карагандинской области от 29 марта 2019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Улытауского района Карагандинской области от 29.03.2019 № 2 (вводится в действие с момента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работ, услуг, по которым организация и проведение государственных закупок осуществляется единым организатором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Омар Ә.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Улытауского района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июля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23/16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услуг, по которым организация и проведение государственных закупок осуществляется единым организатором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4"/>
        <w:gridCol w:w="9066"/>
      </w:tblGrid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  <w:bookmarkEnd w:id="5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7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и реконструкция имеющихся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8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9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строительство и реконструкцию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0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капитальный и средний ремонт автомобильных дорог районного значения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2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инжиниринговых услуг по ведению технического надзора от имени заказчика при строительстве и реконструкции объектов в рамках бюджетных программ развития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3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проведении капитального и среднего ремонта автомобильных дорог районного 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