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2e36" w14:textId="0ac2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VII сессии Улытауского районного маслихата от 23 декабря 2016 года № 67 "О бюджете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 сессии Улытауского районного маслихата Карагандинской области от 12 июля 2017 года № 107. Зарегистрировано Департаментом юстиции Карагандинской области 18 июля 2017 года № 4313.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VII сессии Улытауского районного маслихата от 23 декабря 2016 года № 67 "О бюджете района на 2017-2019 годы" (зарегестрировано в Реестре государственной регистрации нормативных правовых актов за № 4086, опубликовано в газете "Ұлытау өңірі" от 14 января 2017 года № 1-2 (6076), в Эталонном контрольном банке нормативных правовых актов Республики Казахстан в электронном виде от 01 февраля 2017 года),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5 330 050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- 5 261 016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4 383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5 641 510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67 080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78 281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11 201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40 000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40 000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418 540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418 540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78 281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11 201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351 460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Қазанбаева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5330050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5261016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5218721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5195383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64415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-418540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№67</w:t>
            </w:r>
          </w:p>
        </w:tc>
      </w:tr>
    </w:tbl>
    <w:bookmarkStart w:name="z32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бюджета района на 2017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годы.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переподготовку учителей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бюджетам районов (городов областного значения) на оказание услуг по вакцинации, транспортировке и хранению ветеринарных препаратов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