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b43" w14:textId="852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Жансары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Жансаринского сельского округа Осакаровского района Карагандинской области от 18 сентября 2017 года № 03. Зарегистрировано Департаментом юстиции Карагандинской области 2 октября 2017 года № 4361.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сельского округа Жансары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сельском округе Жансары Осакаровского района следующие улицы: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села Аманконыр на улицу Бейбитшилик;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села Аманконыр на улицу Ыбырая Алтынсарина;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Родниковая села Аманконыр на улицу Болашак;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№ 1 села Жуантобе на улицу Бирлик;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№ 1 села Баскорык на улицу Бейбитшилик;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№ 1 села Кызылтас на улицу Достык;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№ 1 села Жансары на улицу Тауелсиздик.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сельского округа Жансары Осакаровского района Карагандинской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