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29d" w14:textId="4b1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24 марта 2016 года № 15/02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13 декабря 2017 года № 65/01. Зарегистрировано Департаментом юстиции Карагандинской области 25 декабря 2017 года № 4496. Утратило силу постановлением акимата Осакаровского района Карагандинской области от 4 марта 2019 года № 13/01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04.03.2019 № 13/01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 Закона Республики Казахстан от 4 декабря 2015 года "О государственных закупках" акимат Осакаровского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24 марта 2016 года № 15/02 "Об определении перечня товаров, работ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№ 3756, опубликовано в районной газете "Сельский труженик" № 19 (7503) от 14 мая 2016 года, информационно-правовой системе "Әділет" 16 мая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товаров, работ услуг, по которым организация и проведение государственных закупок выполняются единым организатором государственных закупок, утвержденный указанным постановлением,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данного постановления возложить на заместителя акима района Нурмуханбетова Р.Е.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0062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1.1*</w:t>
            </w:r>
          </w:p>
          <w:bookmarkEnd w:id="7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(строительство) и (или) реконструкция объектов (систем),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 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1.2*</w:t>
            </w:r>
          </w:p>
          <w:bookmarkEnd w:id="8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внутри поселковых автомобильных дорог, дорог районного значения,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1.3*</w:t>
            </w:r>
          </w:p>
          <w:bookmarkEnd w:id="9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 района (за исключением разработки проектно-сметной документации)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1.4*</w:t>
            </w:r>
          </w:p>
          <w:bookmarkEnd w:id="10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 проводимые способом конкурса или аукциона посредством электронных государственных закупок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