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14f9d" w14:textId="2d14f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26 сессии Осакаровского районного маслихата от 25 декабря 2013 года № 262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27 сессии Осакаровского районного маслихата Карагандинской области от 4 декабря 2017 года № 368. Зарегистрировано Департаментом юстиции Карагандинской области 21 декабря 2017 года № 4494. Утратило силу решением Осакаровского районного маслихата Карагандинской области от 31 октября 2023 года № 12/110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Осакаровского районного маслихата Карагандинской области от 31.10.2023 </w:t>
      </w:r>
      <w:r>
        <w:rPr>
          <w:rFonts w:ascii="Times New Roman"/>
          <w:b w:val="false"/>
          <w:i w:val="false"/>
          <w:color w:val="ff0000"/>
          <w:sz w:val="28"/>
        </w:rPr>
        <w:t>№ 12/110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25 декабря 2013 года № 262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2523, опубликованно в газете "Сельский труженик" 1 февраля 2014 года № 5 (7385), в информационно-правовой системе "Әділет" 6 февраля 2014 года)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>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"наличие среднедушевого дохода, не превышающего порога, установленного местным представительным органом в однократном отношении к прожиточному минимуму.";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25-1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"25-1. По одному из установленных оснований социальная помощь в течение одного календарного года повторно не оказывается.";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26-4 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социальной политике (Бережной В.В.).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отдела занятости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социальных программ Осакаровского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"4" декабря 2017 года 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