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652a" w14:textId="1306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октября 2017 года № 54/01. Зарегистрировано Департаментом юстиции Карагандинской области 23 октября 2017 года № 4411. Утратило силу постановлением акимата Осакаровского района Карагандинской области от 8 января 2021 года № 02/01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Осакаровского района Карагандинской области от 08.01.2021 № 02/01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Осакаровского района Карагандинской области от 11 июля 2017 года № 36/01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№ 4334, Эталонном контрольном банке нормативных правовых актов Республики Казахстан в электронном виде 15 августа 2017 года.)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октября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3678"/>
        <w:gridCol w:w="1068"/>
        <w:gridCol w:w="4344"/>
        <w:gridCol w:w="2145"/>
      </w:tblGrid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  <w:bookmarkEnd w:id="6"/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ный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ный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"Нурай" поселка Осакаровка"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 лет - 8008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- 8514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"Балдырган" поселка Осакаровка"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- 7920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- 8514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поселка Молодежный"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- 8166,4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- 8492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поселка Молодежный"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- 7833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- 8500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села Сарыозек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- 6448,2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- 7385,4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 2 села Есиль" акимата Осакаровского района Карагандинской области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- 6543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- 8052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 3 села Пионерское" акимата Осакаровского района Карагандинской области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- 7120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- 7800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5 села Карагайлы"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- 4790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6 села Батпак"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- 6197,4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 7 села Приишимское" акимата Осакаровского района Карагандинской области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- 8646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8 села Уызбай"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- 5843,2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- 7138,6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 10 села Николаевка" акимата Осакаровского района Карагандинской области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- 5654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- 6600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11 села Шункыркол"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- 5654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- 6600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13 села Озерное"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- 5000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 15 села Трудовое" акимата Осакаровского района Карагандинской области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- 6204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- 6666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16 села Садовое"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- 5500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- 6600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18 села Звездное"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- 7700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20 села Мирное"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- 7612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- 8580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22 села Тельманское"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- 5500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24 села Дальнее"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- 2800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- 3200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"Средняя школа № 25 села Родниковское" акимата Осакаровского района Карагандинской области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- 5500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- 6490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 26 поселка Молодежный" акимата Осакаровского района Карагандинской области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 7 месяцев до 3 лет - 7216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- 8536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"Средняя школа № 29 села Сенокосное" акимата Осакаровского района Карагандинской области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- 6820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</w:t>
            </w:r>
          </w:p>
          <w:bookmarkEnd w:id="30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"Основная школа села Акпан" акимата Осакаровского района Карагандинской области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- 4862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"Основная школа села Центральное" акимата Осакаровского района Карагандинской области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- 6490 тенге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