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1874" w14:textId="bb61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Осакаровского районного маслихата от 23 декабря 2016 года № 161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Осакаровского районного маслихата Карагандинской области от 11 октября 2017 года № 346. Зарегистрировано Департаментом юстиции Карагандинской области 16 октября 2017 года № 4378.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11 сессии Осакаровского районного маслихата от 23 декабря 2016 года № 161 "О районном бюджете на 2017-2019 годы" (зарегистрировано в Реестре государственной регистрации нормативных правовых актов за № 4074, опубликовано в газете "Сельский труженик" от 5 января 2017 года № 1 (7537), Эталонном контрольном банке нормативных-правовых актов Республики Казахстан в электронном виде 17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 согласно приложениям 1, 2, 3, 4, 5, 6, 7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5 131 782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864 375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11 385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23 200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4 232 822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5 245 149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57 668 тысяч тенге, в том числе: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85 087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27 419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171 035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171 035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27 419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113 367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Экзеков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Саккулаков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финансов Осакаровского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11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октября</w:t>
      </w:r>
      <w:r>
        <w:rPr>
          <w:rFonts w:ascii="Times New Roman"/>
          <w:b/>
          <w:i w:val="false"/>
          <w:color w:val="000000"/>
          <w:sz w:val="28"/>
        </w:rPr>
        <w:t xml:space="preserve"> 2017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октября 2017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23" декабря 2016 года № 161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5 131 782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4 232 822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4 232 822</w:t>
            </w:r>
          </w:p>
        </w:tc>
      </w:tr>
    </w:tbl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5 245 149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Дефицит (профицит) бюджета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- 171035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Финансирование дефицита (использование профицита) бюджета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171035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25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октября 2017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 № 161</w:t>
            </w:r>
          </w:p>
        </w:tc>
      </w:tr>
    </w:tbl>
    <w:bookmarkStart w:name="z29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225 631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образования, физической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занятости и социальных программ района 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в сфере социальной защиты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 района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развития продуктивной занятости и массового предпринимательства 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образования, физической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развития продуктивной занятости и массового предпринимательства 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хранения ветеринарных препаратов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жилищной инспекции района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экономики и финансов района 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25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 " октября 2017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 № 161</w:t>
            </w:r>
          </w:p>
        </w:tc>
      </w:tr>
    </w:tbl>
    <w:bookmarkStart w:name="z3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2017год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поселка Осакаровка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поселка Молодежный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Батпактинского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Пионерского сельского округа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Есиль 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Сункар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Маржанкульского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Озерного сельского округа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Кундуздинского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Чапаевского сельского округа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Николаевского сельского округа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Карагайлы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Садового сельского округа 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Сарыозек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Звездного сельского округа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Каратомарского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Шидертинского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Акбулак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Родниковского сельского округа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Иртышского сельского округа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Трудового сельского округа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Мирного сельского округа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