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0daa" w14:textId="c070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11 сессии Осакаровского районного маслихата от 23 декабря 2016 года № 161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14 сессии Осакаровского районного маслихата Карагандинской области от 7 апреля 2017 года № 214. Зарегистрировано Департаментом юстиции Карагандинской области 17 апреля 2017 года № 4215.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11 сессии Осакаровского районного маслихата от 23 декабря 2016 года № 161 "О районном бюджете на 2017-2019 годы" (зарегистрировано в Реестре государственной регистрации нормативных правовых актов за № 4074, опубликовано в газете "Сельский труженик" от 5 января 2017 года № 1 (7537), Эталонном контрольном банке нормативных правовых актов Республики Казахстан в электронном виде 17 января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 – 2019 годы согласно приложениям 1, 2, 3, 4, 5, 6, 7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4 985 211 тысяч тенге, в том числе по: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850 299 тысяч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7 661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4 111 251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5 093 872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60 740 тысяч тенге, в том числе: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85 087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24 347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169 401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169 401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85 087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24 347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108 661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Осакаровского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апреля 2017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14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"07" апреля 2017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11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 161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985 211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4 111 251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ll.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5 093 872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124 713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lll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      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Дефицит (профицит) бюджета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- 169 401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апреля 2017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 161</w:t>
            </w:r>
          </w:p>
        </w:tc>
      </w:tr>
    </w:tbl>
    <w:bookmarkStart w:name="z2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трансферты: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республиканского бюджета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 культуры и спорта района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занятости и социальных программ района 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областного бюджета: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объектов в сфере социальной защиты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физической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спорта района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переподготовка учителей школ области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 и на подключение интернет – связи для ветеринарных пунктов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хранения ветеринарных препаратов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экономики и финансов района 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14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апреля 2017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2016 года № 161</w:t>
            </w:r>
          </w:p>
        </w:tc>
      </w:tr>
    </w:tbl>
    <w:bookmarkStart w:name="z3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сел, сельских округов района на 2017год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поселка Осакаровка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поселка Молодежный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75 019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Батпактинского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Пионерского сельского округа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Есиль 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Сункар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Маржанкульского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Озерного сельского округа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Кундуздинского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Чапаевского сельского округа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Николаевского сельского округа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Карагайлы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Садового сельского округа 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Сарыозек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Жансары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Звездного сельского округа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Каратомарского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Шидертинского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 Акбулак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Родниковского сельского округа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Иртышского сельского округа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Трудового сельского округа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Мирного сельского округа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