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87424" w14:textId="19874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Талдысай Нуринского района Карагандинской области от 12 декабря 2017 года № 1. Зарегистрировано Департаментом юстиции Карагандинской области 27 декабря 2017 года № 4502.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"Об административно-территориальном устройстве Республики Казахстан" от 8 декабря 1993 года и заключением Карагандинской областной ономастической комиссии от 4 июля 2017 года, аким села Талдысай Нуринского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Талдысай Нуринского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 Советская и Строительная в улицу Тәуелсіздік.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Аким 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Жунусов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