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3b2d" w14:textId="4cc3b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улиц сел сельского округа Куланутпес Нуринского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Куланутпес Нуринского района Карагандинской области от 3 ноября 2017 года № 1. Зарегистрировано Департаментом юстиции Карагандинской области 13 ноября 2017 года № 4438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административно-территориальном устройстве Республики Казахстан" от 8 декабря 1993 года и заключением Карагандинской областной ономастической комиссии от 4 июля 2017 года, аким села Куланутпес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в селе Актубек сельского округа Куланутпес Нуринского района наименование "Сарыарқа".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Присвоить безымянной улице в селе Ныгыман сельского округа Куланутпес Нуринского района наименование "Астана".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