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10b4" w14:textId="13a1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Куланотпес Нуринского района Карагандинской области от 11 октября 2017 года № 1. Зарегистрировано Департаментом юстиции Карагандинской области 20 октября 2017 года № 4402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 от 8 декабря 1993 года и заключением Карагандинской областной ономастической комиссии от 4 июля 2017 года аким села Куланотпес Нуринского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Куланотпес Нуринского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40 лет победы в улицу Жеңіс;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Набережная в улицу Атамекен;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Студенческая в улицу Тәуелсіздік.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