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84bbc" w14:textId="1a84b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2018 году мер социальной поддержки в виде подъемного пособия и бюджетного кредита для приобретения или строительства жилья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Нуринского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XIX сессии Нуринского районного маслихата Карагандинской области от 21 декабря 2017 года № 198. Зарегистрировано Департаментом юстиции Карагандинской области 12 января 2018 года № 4566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2018 году меры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Нуринского района в виде подъемного пособия в сумме, равной семидесятикратному месячному расчетному показателю на момент подачи заявления и для приобретения или строительства жилья в виде бюджетного кредита в сумме заявленной специалистом, но не превышающей одну тысячу пятисоткратного размера месячного расчетного показателя на момент подачи заявления.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Шайхин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отдела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экономики и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 М.С. Мухамеджанова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"21" декабря 2017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