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13c" w14:textId="f7ea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Нуринского районного маслихата Карагандинской области от 7 декабря 2017 года № 88. Зарегистрировано Департаментом юстиции Карагандинской области 15 декбря 2017 года № 4487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2017 - 2019 годы согласно приложениям 1, 2,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4 423 038 тысяч тенге, в том числе: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975 619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- 4 248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- 9 867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трансфертов - 3 433 304 тысячи тенге;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4 494 054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23 780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44 245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20 465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94 796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94 796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- 44 245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- 21 646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- 72 197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Шайхин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 " декабрь 2017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18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2017 года № 192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88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57"/>
        <w:gridCol w:w="905"/>
        <w:gridCol w:w="469"/>
        <w:gridCol w:w="565"/>
        <w:gridCol w:w="29"/>
        <w:gridCol w:w="6735"/>
        <w:gridCol w:w="25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3433304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4 494 054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2 503 115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компьютерной грамотности населения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166 278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357 411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308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-94796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0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2017 года №192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№88</w:t>
            </w:r>
          </w:p>
        </w:tc>
      </w:tr>
    </w:tbl>
    <w:bookmarkStart w:name="z31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2017 год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  <w:gridCol w:w="40"/>
        <w:gridCol w:w="40"/>
        <w:gridCol w:w="40"/>
        <w:gridCol w:w="40"/>
        <w:gridCol w:w="40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58"/>
              <w:gridCol w:w="5242"/>
            </w:tblGrid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4" w:id="3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  <w:bookmarkEnd w:id="301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5" w:id="3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302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6" w:id="3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  <w:bookmarkEnd w:id="303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267 463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" w:id="3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целевые текущие трансферты </w:t>
                  </w:r>
                </w:p>
                <w:bookmarkEnd w:id="304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223 218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8" w:id="3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 том числе </w:t>
                  </w:r>
                </w:p>
                <w:bookmarkEnd w:id="305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9" w:id="3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образования района (города областного значения)</w:t>
                  </w:r>
                </w:p>
                <w:bookmarkEnd w:id="306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63 059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0" w:id="3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доплата учителям за замещение на период обучения основного сотрудника</w:t>
                  </w:r>
                </w:p>
                <w:bookmarkEnd w:id="307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1" w:id="3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создание цифровой образовательной инфраструктуры</w:t>
                  </w:r>
                </w:p>
                <w:bookmarkEnd w:id="308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51 417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2" w:id="3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конструкторов по сборке и программированию роботов</w:t>
                  </w:r>
                </w:p>
                <w:bookmarkEnd w:id="309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7 985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3" w:id="3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занятости и социальных программ района (города областного значения)</w:t>
                  </w:r>
                </w:p>
                <w:bookmarkEnd w:id="310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32 907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4" w:id="3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увеличение норм обеспечения инвалидов обязательными гигиеническими средствами</w:t>
                  </w:r>
                </w:p>
                <w:bookmarkEnd w:id="311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2 493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5" w:id="3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частичное субсидирование заработной платы</w:t>
                  </w:r>
                </w:p>
                <w:bookmarkEnd w:id="312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8 033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6" w:id="3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молодежную практику</w:t>
                  </w:r>
                </w:p>
                <w:bookmarkEnd w:id="313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6 126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" w:id="3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доучивание направленных на профессиональную подготовку по дорожной карте занятости 2020</w:t>
                  </w:r>
                </w:p>
                <w:bookmarkEnd w:id="314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8" w:id="3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краткосрочное профессиональное обучение рабочих кадров по востребованным труда профессиям</w:t>
                  </w:r>
                </w:p>
                <w:bookmarkEnd w:id="315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9" w:id="3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ветеринарии района (города областного значения)</w:t>
                  </w:r>
                </w:p>
                <w:bookmarkEnd w:id="316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6 785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0" w:id="3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подключение интернет-связи для ветеринарных пунктов</w:t>
                  </w:r>
                </w:p>
                <w:bookmarkEnd w:id="317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1" w:id="3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возмещение владельцам стоимости изымаемых и уничтожаемых больных животных, продуктов и сырья животного происхождения</w:t>
                  </w:r>
                </w:p>
                <w:bookmarkEnd w:id="318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2" w:id="3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оказание услуг по вакцинации,транспортировке и хранению ветеринарных препаратов</w:t>
                  </w:r>
                </w:p>
                <w:bookmarkEnd w:id="319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3" w:id="3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  <w:bookmarkEnd w:id="320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102 499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4" w:id="3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 ремонт объектов жилищно-коммунального хозяйства </w:t>
                  </w:r>
                </w:p>
                <w:bookmarkEnd w:id="321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5" w:id="3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 проведение текущего и среднего ремонта автомобильных дорог районного значения </w:t>
                  </w:r>
                </w:p>
                <w:bookmarkEnd w:id="322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84 999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6" w:id="3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физической культуры и спорта района (города областного значения)</w:t>
                  </w:r>
                </w:p>
                <w:bookmarkEnd w:id="323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17 968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7" w:id="3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 содержание и укрепление материально-технической базы объектов спорта</w:t>
                  </w:r>
                </w:p>
                <w:bookmarkEnd w:id="324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17 968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8" w:id="3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  <w:bookmarkEnd w:id="325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44 245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9" w:id="3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местным исполнительным органам для реализации мер социальной поддержки специалистов </w:t>
                  </w:r>
                </w:p>
                <w:bookmarkEnd w:id="326"/>
              </w:tc>
              <w:tc>
                <w:tcPr>
                  <w:tcW w:w="5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44 245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7декабря 2017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4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