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3b63" w14:textId="acd3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Нуринского районного маслихата от 22 декабря 2016 года № 88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Нуринского районного маслихата Карагандинской области от 24 ноября 2017 года № 186. Зарегистрировано Департаментом юстиции Карагандинской области 4 декабря 2017 года № 4458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Нуринского районного маслихата от 22 декабря 2016 года №88 "О районном бюджете на 2017-2019 годы" (зарегистрировано в Реестре государственной регистрации нормативных правовых актов № 4089, опубликовано в газете "Нұра" от 14 января 2017 года № 2 (5499), в Эталонном контрольном банке нормативных правовых актов Республики Казахстан в электронном виде 30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2017 - 2019 годы согласно приложениям 1, 2,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4 474 263 тысяч тенге, в том числе: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975 619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- 4 220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- 9 867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трансфертов - 3 484 557 тысячи тенге;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4 545 279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23 940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44 245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20 305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94 956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94 956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- 44 245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- 21 486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- 72 197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24 " ноября 2017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4474263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3484557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4 545 279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517 834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2 514 356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повышения компьютерной грамотности населения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357 889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бюджетоное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9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-94956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6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8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9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0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 , поселка, села, сельского округа на 2017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№88</w:t>
            </w:r>
          </w:p>
        </w:tc>
      </w:tr>
    </w:tbl>
    <w:bookmarkStart w:name="z33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2017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6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0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3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4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5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6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5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2017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2017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8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2017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8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