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24f0" w14:textId="9992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Нуринского районного маслихата от 22 декабря 2016 года № 88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Нуринского районного маслихата Карагандинской области от 4 октября 2017 года № 158. Зарегистрировано Департаментом юстиции Карагандинской области 9 октября 2017 года № 4369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 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9 сессии Нуринского районного маслихата от 22 декабря 2016 года № 88 "О районном бюджете на 2017-2019 годы" (зарегистрировано в Реестре государственной регистрации нормативных правовых актов № 4089, опубликовано в газете "Нұра" от 14 января 2017 года № 2 (5499), в Эталонном контрольном банке нормативных правовых актов Республики Казахстан в электронном виде 30 января 2017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2017 - 2019 годы согласно приложениям 1, 2, 3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4 474 263 тысяч тенге, в том числе: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977 420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- 5 554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- 6 732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поступления трансфертов - 3 484 557 тысячи тенге;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4 545 279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23 940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44 245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20 305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 приобретение финансовых активов - 0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94 956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94 956 тысяч тенге, в том числе: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- 44 245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- 21 486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- 72 197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Мукушева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Нуринского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 М. Мухамеджанова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4 " октября 2017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2017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4474263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977420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6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3484557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6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6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86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4 545 279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518 655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6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6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6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2 516 014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2 242 347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2 199 580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2 177 463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повышения компьютерной грамотности населения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6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162 349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7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436 838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7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359 614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7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170 927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7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66 602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7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137 714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7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7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91 567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бюджетоное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638"/>
        <w:gridCol w:w="665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8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8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20 305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054"/>
        <w:gridCol w:w="1054"/>
        <w:gridCol w:w="1054"/>
        <w:gridCol w:w="4304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"/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-94956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616"/>
        <w:gridCol w:w="1827"/>
        <w:gridCol w:w="1430"/>
        <w:gridCol w:w="4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5"/>
        </w:tc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7"/>
          <w:p>
            <w:pPr>
              <w:spacing w:after="20"/>
              <w:ind w:left="20"/>
              <w:jc w:val="both"/>
            </w:pPr>
          </w:p>
          <w:bookmarkEnd w:id="97"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99"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44 245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"/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1"/>
          <w:p>
            <w:pPr>
              <w:spacing w:after="20"/>
              <w:ind w:left="20"/>
              <w:jc w:val="both"/>
            </w:pPr>
          </w:p>
          <w:bookmarkEnd w:id="1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10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21 486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2017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0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2017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0"/>
        <w:gridCol w:w="5250"/>
      </w:tblGrid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3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5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279 248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116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235 003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  <w:bookmarkEnd w:id="117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118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</w:t>
            </w:r>
          </w:p>
          <w:bookmarkEnd w:id="119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за замещение на период обучения основного сотрудника</w:t>
            </w:r>
          </w:p>
          <w:bookmarkEnd w:id="120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121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51 417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конструкторов по сборке и программированию роботов</w:t>
            </w:r>
          </w:p>
          <w:bookmarkEnd w:id="122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123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34 710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  <w:bookmarkEnd w:id="124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  <w:bookmarkEnd w:id="125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  <w:bookmarkEnd w:id="126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доучивание направленных на профессиональную подготовку по дорожной карте занятости 2020</w:t>
            </w:r>
          </w:p>
          <w:bookmarkEnd w:id="127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труда профессиям</w:t>
            </w:r>
          </w:p>
          <w:bookmarkEnd w:id="128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129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интернет-связи для ветеринарных пунктов</w:t>
            </w:r>
          </w:p>
          <w:bookmarkEnd w:id="130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131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132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133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102 499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жилищно-коммунального хозяйства </w:t>
            </w:r>
          </w:p>
          <w:bookmarkEnd w:id="134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текущего и среднего ремонта автомобильных дорог районного значения </w:t>
            </w:r>
          </w:p>
          <w:bookmarkEnd w:id="135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136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объектов спорта</w:t>
            </w:r>
          </w:p>
          <w:bookmarkEnd w:id="137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bookmarkEnd w:id="138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  <w:bookmarkEnd w:id="139"/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2017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3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2017 год, направляемых на реализацию инвестиционных проектов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1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310823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288442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2017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6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 ,поселка, села, сельского округа на 2017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297035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8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8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9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9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9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9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9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9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2017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9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2017 год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394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483"/>
              <w:gridCol w:w="3117"/>
              <w:gridCol w:w="6700"/>
            </w:tblGrid>
            <w:tr>
              <w:trPr>
                <w:trHeight w:val="30" w:hRule="atLeast"/>
              </w:trPr>
              <w:tc>
                <w:tcPr>
                  <w:tcW w:w="2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3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6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Cумма (тысяч 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3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Всего</w:t>
                  </w:r>
                </w:p>
              </w:tc>
              <w:tc>
                <w:tcPr>
                  <w:tcW w:w="6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6964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3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села Изенда</w:t>
                  </w:r>
                </w:p>
              </w:tc>
              <w:tc>
                <w:tcPr>
                  <w:tcW w:w="6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560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3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села Кертенди</w:t>
                  </w:r>
                </w:p>
              </w:tc>
              <w:tc>
                <w:tcPr>
                  <w:tcW w:w="6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734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3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села Соналы</w:t>
                  </w:r>
                </w:p>
              </w:tc>
              <w:tc>
                <w:tcPr>
                  <w:tcW w:w="6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3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села Баршино</w:t>
                  </w:r>
                </w:p>
              </w:tc>
              <w:tc>
                <w:tcPr>
                  <w:tcW w:w="6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2140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3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села Жанбобек</w:t>
                  </w:r>
                </w:p>
              </w:tc>
              <w:tc>
                <w:tcPr>
                  <w:tcW w:w="6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3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села Куланутпес</w:t>
                  </w:r>
                </w:p>
              </w:tc>
              <w:tc>
                <w:tcPr>
                  <w:tcW w:w="6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3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села Ткенекты</w:t>
                  </w:r>
                </w:p>
              </w:tc>
              <w:tc>
                <w:tcPr>
                  <w:tcW w:w="6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566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3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села Талдысай</w:t>
                  </w:r>
                </w:p>
              </w:tc>
              <w:tc>
                <w:tcPr>
                  <w:tcW w:w="6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1200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2017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9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9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государственных органов на 2017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24984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3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4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6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1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4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6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1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2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23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24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2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2017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43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2017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1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3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6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1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3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4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6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